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ATAS/844/2005 vom 6. Oktober 2005</w:t>
      </w:r>
    </w:p>
    <w:p>
      <w:r>
        <w:t>GE Cour de justice, 2005-10-06, DE</w:t>
      </w:r>
    </w:p>
    <w:p>
      <w:r>
        <w:rPr>
          <w:b/>
        </w:rPr>
        <w:t xml:space="preserve">Quelle: </w:t>
      </w:r>
      <w:r>
        <w:t>https://mcp.opencaselaw.ch/entscheid/ge_gerichte_ATAS_844_2005</w:t>
      </w:r>
    </w:p>
    <w:p>
      <w:r>
        <w:t>FR: GE_GERICHTE ATAS/844/2005 du 6 octobre 2005</w:t>
      </w:r>
    </w:p>
    <w:p>
      <w:r>
        <w:t>IT: GE_GERICHTE ATAS/844/2005 del 6 ottobre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"&amp;%%"'(() !! * !+* , *! ,+ - . / 0 1. '(()</w:t>
      </w:r>
    </w:p>
    <w:p>
      <w:r>
        <w:t>! "</w:t>
      </w:r>
    </w:p>
    <w:p>
      <w:r>
        <w:t>!" ##</w:t>
      </w:r>
    </w:p>
    <w:p>
      <w:r>
        <w:t>$ $ $</w:t>
      </w:r>
    </w:p>
    <w:p>
      <w:r>
        <w:t>$% !" &amp;'()%*!"+,-(%./..</w:t>
      </w:r>
    </w:p>
    <w:p>
      <w:r>
        <w:t>+ "01</w:t>
      </w:r>
    </w:p>
    <w:p>
      <w:r>
        <w:t>2.3)42/55( 6/2+6 2+ .7 100!,5 .333%1"1081190 * ""0!!*1"0 911 :99". ;:0 .3337 * ""0!% .) 0 :!0 "7 /7 ! 1:00! *1 0!0A !0 % =##</w:t>
      </w:r>
    </w:p>
    <w:p>
      <w:r>
        <w:t>$</w:t>
      </w:r>
    </w:p>
    <w:p>
      <w:r>
        <w:t>$ $</w:t>
      </w:r>
    </w:p>
    <w:p>
      <w:r>
        <w:t>$B06* C= D!""1%!0 /55,%A !"" !&gt; = 1 :0" 80 00"0! !" 0 =:0" * 1"1 09! 17 $! 0?" !8" * C 1?0% =0"1 1 :0" 1?1 . ;0" /55. ** "" !" !&gt; =1"0" 1:1 E 3 0" :. ;0"/55.1;E7 -7 ., ;:0 /55(% = 1 9! 1 !**!0"0! 1?" :!0 !1 E =!990!11?"7 47 100! !**!0"0! ,. 0 /55(% = !90 1 100! ./;:0 /55(7 =@!0 %0!90 1A=1"0"A=E"</w:t>
      </w:r>
    </w:p>
    <w:p>
      <w:r>
        <w:t>2.3)42/55( 6,2+6 9! 0 1:00!*1 0!0AA=0:0"1"109! 100"0! !""!&gt; = 17"!"9!0* 101A!0"1*0" 1"0"*!087 37 ! 0 . ;0/55( 10?10"0%= 10" ;"1 ! !" ""100!7 .57 :0"1E* !1 9 J0%00A1* ! 0 3;0/55(%:!0 :01 = ! 11?"7 990 A= =:0" ! 09! 1 00"0!!!&gt; 7 **!A! 0 ="1? 1"C?A=: ! !" : % *" 8! ! A0 0 " 117 ..7 :0"1E* !! %= % 1*!(;0"/55(%! ;" ! 7 A= *0C "0: 11?" = 1 90? !!0 7 *%0C?A%'0=:0": "0! 11?"% 0" K% E 1*"0! 100! A0 0 !" 1"1 !0A1;:0 ";0"/55/00A=;:0 /55,%=09! A !""!!&gt; ! *!0"*E 10"17 %E!"" . ;0"/55."/4 /55,= 1=:01! 7</w:t>
      </w:r>
    </w:p>
    <w:p>
      <w:r>
        <w:t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w:t>
      </w:r>
    </w:p>
    <w:p>
      <w:r>
        <w:t>2.3)42/55( 6)2+6 !*1"0 E = 6:00 " :0:" " E = 60:00"1% .)!"!8 .3+(L#MD7" ;"110"9! * 0"% ! "C! :87 )7 0"0? *! " A"0! :!0 0 !0"0! * """ ="" 0=!80?"0! "0" ! "!" 1017 $! 0 *1 0""0! !? 6% 0 "0" !*" &amp;A * "00 ' "* A ! &amp;?" = 0 *" * !: 7 !" =1"1 " !:1!!0 A0!90 0" 0 7 !" %0 7 !0A"*!""!!:!&gt; E * :%A0 !";!0"1!0 =0=?0" *0C *!0! ! "7 $ !" 1?" ;!0" 1!0 100! ""A1 " =:!** A 1"1 @*101 ! " B "7.,/.5+".54D7</w:t>
      </w:r>
    </w:p>
    <w:p>
      <w:r>
        <w:t>? 990C</w:t>
      </w:r>
    </w:p>
    <w:p>
      <w:r>
        <w:t>0##</w:t>
      </w:r>
    </w:p>
    <w:p>
      <w:r>
        <w:t>10"F</w:t>
      </w:r>
    </w:p>
    <w:p>
      <w:r>
        <w:t>S 0$ S !*0!9! * 1" '""!"0901@* "000A=E=990911 !0* ?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