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ATAS/843/2006 vom 2. Oktober 2006</w:t>
      </w:r>
    </w:p>
    <w:p>
      <w:r>
        <w:t>GE Cour de justice, 2006-10-02, DE</w:t>
      </w:r>
    </w:p>
    <w:p>
      <w:r>
        <w:rPr>
          <w:b/>
        </w:rPr>
        <w:t xml:space="preserve">Quelle: </w:t>
      </w:r>
      <w:r>
        <w:t>https://mcp.opencaselaw.ch/entscheid/ge_gerichte_ATAS_843_2006</w:t>
      </w:r>
    </w:p>
    <w:p>
      <w:r>
        <w:t>FR: GE_GERICHTE ATAS/843/2006 du 2 octobre 2006</w:t>
      </w:r>
    </w:p>
    <w:p>
      <w:r>
        <w:t>IT: GE_GERICHTE ATAS/843/2006 del 2 ottobre 2006</w:t>
      </w:r>
    </w:p>
    <w:p>
      <w:pPr>
        <w:pStyle w:val="Heading2"/>
      </w:pPr>
      <w:r>
        <w:t>Volltext</w:t>
      </w:r>
    </w:p>
    <w:p>
      <w:r>
        <w:t>!"#$ %&amp;&amp;# '"$ %&amp;&amp;#</w:t>
      </w:r>
    </w:p>
    <w:p>
      <w:r>
        <w:t>() *)+ + ( ) + ,-. / %0 1-. %&amp;&amp;#</w:t>
      </w:r>
    </w:p>
    <w:p>
      <w:r>
        <w:t>!"""#$</w:t>
      </w:r>
    </w:p>
    <w:p>
      <w:r>
        <w:t>!%&amp;' (#'"!!"")#'*'&amp;</w:t>
      </w:r>
    </w:p>
    <w:p>
      <w:r>
        <w:t>+ ,-&amp;"</w:t>
      </w:r>
    </w:p>
    <w:p>
      <w:r>
        <w:t>&amp;!&amp;' !'&amp; ..</w:t>
      </w:r>
    </w:p>
    <w:p>
      <w:r>
        <w:t>) ,, / &amp; 0!12$</w:t>
      </w:r>
    </w:p>
    <w:p>
      <w:r>
        <w:t>"'"#</w:t>
      </w:r>
    </w:p>
    <w:p>
      <w:r>
        <w:t>3456738996 /8344/ 2 4: ' 2 &amp; 4116 # 41;4 !'" 0&amp;! !!&amp;= ?&amp;!"@ '0% " #(!%%# %&amp;!&gt;&amp;"('%"4117!'=')"'"&amp;'"' ! A(=#%"! '?&amp;!A!("&amp;#'""&gt;?:)&amp;#'&amp;&amp;B''&amp;("%" 4; &amp; 411;: %&amp;*' '&amp;C A! #'' &gt;##&amp; !&amp;"' (!!'"&amp; ' #'&amp;"#: )(" )=%&amp;' )''"' $ '# %&amp;' % $ )&amp;# )=&amp;&amp;!'"("'#'#&amp;"&amp;'&amp;%&amp;"''!0&gt;&amp;?'"&amp;: %"'#'&amp;("'D9E'"("'#%#&gt;C&amp;: 7: ,&amp;A''=%&amp;'" ) ' 82 !'!A&amp; 411D !""!'!&amp;!&amp;'"C&amp;) ,3 !%#''$)#%!@ '"C&amp;: 5: 41 #A&amp; 8999 )&amp;# #%!# !( %&amp;''"! )"(""'#: ;: !'&amp; !( #'# '# !'"@ '&amp;!A !'! " ' &amp;'?&amp;"' '&amp;"'!"&amp; )&amp;'"'"! '&amp; )&amp;!"! ' (" &amp;!"' '0% "&amp;!&amp;"'" %&amp;!AA: &amp;C( !'' @ "('"&gt;'"! )!' !'&amp;# " ''"' " ##&amp;'"( " ##&amp;'"("':)=%?0"@0'#'"@'%&amp;%!A$" )=%&amp;'"4112@'$!&amp;('"!!A""'#:)="'%!% )''"' "&gt;# #%&amp;"(: '"! !'&amp; @ )&amp;# '&amp;(" %"4&amp;I"8994''@''!0?A&amp;%"!"&amp;$ "! 0 $ ;9E: )(" )=%&amp;' ' %!" %' B'&amp; !"#&amp;# ! J#&gt;#J %&amp; &amp;%%!&amp;' '&amp;(" =&amp;# %&amp;##': '" @ %"'#'&amp;("'D9E'&amp;(" '&amp;(= !&amp;:)0!'&amp;/""'"!$!""''"!!A""'#)A '!'"&gt;" &gt;&amp;('"!)#'''#: 1: 1I"'8995 !'&amp; #" &gt;&amp;(#%"8998: "" K&amp;&amp;B'&amp;!%C'''&amp;("&amp;C1&amp;8995:%"D$1 %&amp;#' !"!' %&amp;'?#" !'&amp; = ": &amp;"! !&amp;=%!"&gt;''=" '&gt;B#'L?#&gt;C&amp;:</w:t>
      </w:r>
    </w:p>
    <w:p>
      <w:r>
        <w:t>" " @!'"" ""@!&amp; #%"&gt;'&amp;"@: )= ""@ &amp; !'' @) ' #%&amp;"( ' @) %&amp;#'!&amp;!A"&amp;("&amp;&amp;"'"! ?#'# "&gt;!'"@# %&amp;C%&amp;"C&amp;''"'41D1 '411D " !!&amp;@")'!&amp;'''&gt;&gt;&amp;(#: 49: ) !'!&amp; %#""'%0?"'&amp;"' %0?!'?#&amp;%" ""@ !&amp;%%!&amp;''#8%'A&amp;8995 (!"&amp;'&amp;"'# )&amp;# 4D &amp; 8 %'A&amp; 8995 %!&amp; '&amp;!A #%&amp;" &amp;# !'&amp; @ )&amp;# "'# ("'&amp;'&gt;!A)N"&gt;?""#@"&amp;#"' ?41D1'4119 #%&amp;%'?!!&gt;"&amp;&gt;":)&amp;# %&amp;#' "" #'' "'&amp;""3'&amp;!%?"@ &amp;#'" )!" &gt;? ' '&amp;!%?""&amp;%!'/!C"&amp;: 47: ! (" #" 2 "! F"/%&amp;CG,H&amp;C(@)#('"!4112%&amp;!'&amp; &amp;%!"' &amp; %&amp;# !&amp;&gt;" ' " ' @ !!'&amp; )#'''#'''"!"&amp;: '$)''"' )N" &gt;? ' " ' (""! ' &amp;'# ""# %" !&amp;:</w:t>
      </w:r>
    </w:p>
    <w:p>
      <w:r>
        <w:t>3456738996 /5344/ ""''"! # "%"'# '&amp;(" '!' @ %' %#&amp;"! ""'#4D&amp;84"8995:''%#&amp;"!'" &gt;&amp;('"!&amp;A: 45: &amp;#""!&amp;!%%!"'"!6&amp;8996 ) &amp;I'#/" &gt;&amp;(# %" )# 8999: #" !"&gt; #&gt;' @ !'!&amp; !'' ! &amp;%%!&amp;' 8 %'A&amp; 8995 @ )&amp;#'&amp;(&amp;##%"!#%&amp;" &amp;(C!"!(A&amp;8997: )("&amp;!&amp;' '&amp;!A#%&amp;" #&gt;' @ !'&amp; "A: &amp; !#@' '"@!#''&amp;"'B'&amp;!"#&amp;#!''"!"&amp; )''% @ &amp;"&amp; #" &amp;C( @) ! " %&amp;!&gt;&amp;"( %" 4115 ' @)" #'A" %&amp;!!'" %""' 8994: &amp;!&amp;' =%! !'&amp;@ !!'!&amp; '&amp;!A("&gt;&amp;('&amp;*' &amp;&gt;"%"'##%&amp; ) C&amp;'!"&amp; (#?": )&gt;&gt;&amp;('"! '&amp;!A ' "=!&amp;A: &amp;%&amp;!? %&amp; "&amp;$)"'"#'&amp;"'&amp;#%&amp;#'"(&amp;'&amp;!A!'! '@ '&amp;!A !%?'!!&gt;"@ !"' % &gt;&amp;("'# &amp;%&amp;!?' $ )(" #"/!")"'"#%B'&amp;#'0#: 46: #'&amp;"'"!6I"8996 )"'"#!'&amp;I'&amp;!&amp;'!' &amp;# " "%!&amp;'' ' "("' #'' #%&amp;"(!/="= I&amp; @" &amp; " #'"@"#$!!&amp;&gt;"'"!' =%&amp;"&amp; "C&amp;%#A!&amp;#@)$'&amp;(&amp;!!&amp;%''"!0'C !'#!/&amp;'""&amp; " &amp;' !&amp; !(' "("' ' @" )!%&gt;' &amp;#'"! #%&amp;"( ' =" "@ I@)$</w:t>
      </w:r>
    </w:p>
    <w:p>
      <w:r>
        <w:t>!%"# !' #'# ''# ?&amp;'(":J &amp;!&amp;'!"&gt;@%&amp;!!'" !'" !'&amp;: 4D: 47%'A&amp;8996 &amp;!&amp;'#'#'%&amp;&amp;"A#:</w:t>
      </w:r>
    </w:p>
    <w:p>
      <w:r>
        <w:t>!&amp;#&amp;#G JC((&amp;1?&amp; %"!? %&amp;#"''! %'"'/#I&amp;: &amp; &amp;%!&amp;!"'!&amp;": %&amp;C &amp;% I !? " I !&amp; %: &amp; 46 ?&amp; I !&amp; &amp;?&amp;%:!"&amp; !"'!&amp;"!"'!"/B &amp;: "' !&amp;&gt;&amp;!'##(""!'I!?(&amp;87?&amp;:!&amp;%' '&amp;C: !(!" "!(!0!%:!' "C&amp;'(""'$"!!!"("''?O:</w:t>
      </w:r>
    </w:p>
    <w:p>
      <w:r>
        <w:t>?O!:!&amp;"%)%"&amp;'&amp;:)""@@ !''((!"":%' !!"("'!I" '&amp;:&amp; !:)0("%!&amp;&gt;&amp; '%!&amp;%&amp;&amp;:"I)0&amp;'%'&amp;C!&gt;'%$!&amp;:J</w:t>
      </w:r>
    </w:p>
    <w:p>
      <w:r>
        <w:t>!'&amp;""@#(!"&amp;&amp;O/(!(!'&amp;'! 4;I!&amp;:#"&gt;'#%"!"%&amp;!&gt;&amp;"('! )'"#%&amp;&amp;P!! '&amp;!" !"#'!"'&amp;"' "!&amp;!''!I!&amp;%&amp;": !'&amp; " %&amp;&amp;"' '&gt;"@ @" &gt;"' '&amp;!A #!"&amp;:)'&amp;"!%!&amp;@&amp;#"'!&gt;'&amp;!"!%&amp;"# %&amp;I!&amp;$=!%&amp;"#: )&amp;&amp;"(%$%!&amp;'&amp;?&amp;&gt;%#&amp;"&amp;$8/7 Q"!:!&amp;@)' !"'%&amp;&amp;?&amp;"!'%!&amp;%&amp;&amp;%&amp;=%</w:t>
      </w:r>
    </w:p>
    <w:p>
      <w:r>
        <w:t>3456738996 /6344/ "(A)"A:#&gt;%' &amp;' ' '&amp;!%!&amp; !&amp;"!"'%!&amp;'&amp;:&amp;%&gt;' )!%": ?&amp;'!'&amp;!('=A'=%!&amp;' $ )" &amp;#$I&gt;&amp;:</w:t>
      </w:r>
    </w:p>
    <w:p>
      <w:r>
        <w:t>( 4: !"&gt;(!"&amp;R!&amp;&gt;"'"!I"""&amp;FH#'#!" !'%&amp;#"''("/%&amp;#"' ;%%#''46I&gt;&amp;F&amp;':4': &amp;';6H: ,"'$R'"!R#'"!46I&gt;&amp; %&amp;&amp;"A (!"!%'# 47 '%&amp;'''&amp;"A'!&amp; !" "#&gt;&amp; &amp; $ '&amp;!" I&gt; '"'"&amp; R''' R#'"!!(=I&gt;&amp;: 8: ! ##&amp;&amp;!"'&amp;!"6!'!A&amp; 8999F H@"!'&amp;'"($!"&amp;R&amp;/"(""'#41I"41;1 F H: ,!%#'%!&amp;I&gt;&amp;R%C'""#'A": 7: &amp;!&amp; 0' #'# #%!# "%&amp;)&amp;':42 @)% %%!&amp;'#!" " )" &amp;': 54 ("&gt;&amp; I@) 74 #A&amp; 8998 F . 479 757 !":7:;H:! '#!&amp;#"'!#@F . ! %A"#79!K'899; 768395 !":8:8H: AH ,! I&amp;"%&amp; &amp;' %' B'&amp; &amp;#("# ! ' !" " !' A" ?&gt;' "%!&amp;''F .44782;!":4'&amp;&amp;B'"'#S(!"&amp;#&gt;' .489 474!":7A 44152D!":4A3H:)0%'"C&amp;$&amp;#(""!!&amp;@ "&amp;!'!'&amp;#"?&gt;#'@!'" ' "%!&amp;'' "&amp;!' %&amp;!%&amp; $ " &amp;# )"(""'# '!&amp;!"'$&amp;' %'!'"(&amp;&amp;#(""!/":%!"' (!"&amp;"'?&gt;')'%&amp;!"'!"'B'&amp;'&amp;?#!%&amp;' '$)#%!@#""!"'"&gt;"F .4797;4!": 7:;:8 48;761!":8'&amp;# ' .448728!": 8A'719!":4AH: ;: &amp;" ''"' $ '# %0?"@ @" %(' ! ''"' %?0"@ %&amp;!(!@&amp;"(""'#)&amp;':5:4 !!"''"!&amp; / $ %&amp;' " ' %&amp;!%&amp;' "' / !" %0?"@ @" #@"('$":!"C&amp;%!!#@)#'' %0?"@ " %&amp; )&amp;/"(""'# ""'"!%"'#&gt;"@)&amp;#%!&amp;&amp;"' %B?&amp; "A!"' B'&amp; #'&amp;"# " !AI'"(' @ %!"A: &amp;#!" #! :!&amp; ''&amp; )="' ) "%"'# &gt;" # %&amp; ''"' $ '# ' " )' ! % #"" # " ! @) &amp;"' B "%%!&amp;'A %!&amp; !"#'# F . 498 46;S , 8994 %: 885 !": 8A ' &amp;# " "!("')%%"@&amp;%&amp;!&gt;"%&amp;""%#(!%%#%&amp; I&amp;"%&amp;'"C&amp;'&amp;!A!'! !'" '&amp;!A !'! " !'"' % !&amp; A "A:&amp;'C&amp;!="&gt;"A&amp;#"'#&gt;&amp;'"!%&amp;!'&amp;(" %'&amp;#'&amp; &amp; %&amp;#)!!&amp;A""'#%0?"'&amp;"@"%!&amp;''%&amp;&gt;&amp;("'# !"'#' &amp;#:!' &amp;( ' &amp;A $ '&amp;!A !'! " &amp;!U"!'&amp;C&gt;&gt;##&amp;@)" !'"#%&amp;#F .4797;D!": 7:7:4 " ""?&gt;#!%&amp;!&gt;&amp;"(H ) %&amp;' )"'#&gt;&amp;'"! !" '!' " ' %!"'(%0?"@F%&amp;! )&amp;' FB(" ' !'''"! #" !" ! ''&amp; )="&gt;"A""'# ) &amp;" Q"'"'&gt;"&amp;,!O"(&amp;"?&amp;&gt; "G,?&amp;O &amp;A"' Q"' ,':8997 %:22H: ," ""''"! "# $ )=&amp;" ) '"("'# &amp;#'' ) =&gt;#&amp;'"! 0%'T ! ) !''"! AA ! !&amp; &amp;C&gt; !&amp;""&amp; $ )A)''"'$'#!(&amp;'&amp;!"'$%&amp;''"!)&amp;: !A&amp;"''"!("&gt;# &amp;'"!&amp;'&amp;!&amp;#&amp;"' '</w:t>
      </w:r>
    </w:p>
    <w:p>
      <w:r>
        <w:t>!%!&amp;'' !A&amp;(# )#&gt;'"! )"' !&amp; !'</w:t>
      </w:r>
    </w:p>
    <w:p>
      <w:r>
        <w:t>&amp;'#&amp;"'"@ &amp;' (&gt; )A !" &gt;&amp; "(&amp;&gt; '&amp; " '"!!&amp;?"%&gt;&amp;#("&amp;!'%0?!!" "''F(!"&amp;-3X3-, &amp;A&amp;"?OY"?-Z&amp;%&amp; 0? !O" ,?Y"&amp;"&gt;Q"' "G ,?Y"O&amp;"? "O""? X!??&amp;" &gt;&amp;(#"C&amp;$ !(&amp;"&amp; &amp;!"' $ &amp;': !&amp; "' &gt;&amp;('"!)''''#: !'" &amp; % %?0"@: ' = "@ !' #&gt;' " C !&amp; @ #%"! )!"!("'&amp;&gt;?!'&amp;(41D1'4119:%" #""! 2 &amp; 8998 &gt;&amp;('"! " @"#'#"&gt;!'"@##I$ 4112 ''''#: !("'%&amp;!#@')="&amp;"%&amp;#!%'"!! @ " )&gt;&amp; % )"(""'# ' &amp;(&amp;# )%C:</w:t>
      </w:r>
    </w:p>
    <w:p>
      <w:r>
        <w:t>%&amp;"&amp; " &amp;!&amp;' &amp;# "%"'# '&amp;(" $ 499E %'%%8!": '&amp; "/" ""%!&amp;'''"("':=%"@%&amp;"&amp;@)"(""'#' %&amp;!(!@# %&amp; !&amp; ' ''' "&amp;' @ &amp;#'"! #%&amp;"( ' =")')!&amp;&amp;@)" ': ,)&gt;"''&amp;&amp;"'C&amp; "!("'!"&gt;&amp;@ &amp;( "0'C&amp;"!/%!"&amp;')"''":&amp;"&amp; "!"')&gt;"&amp; " #'&amp;&gt;C&amp; $ 0&amp;! !!&amp;= !'! "@&amp;!&amp;':%' !'%%&amp;!%&amp;$""'&amp; %"'#'&amp;(":%&amp;('@&amp;!&amp;'!'"#$'&amp;("&amp;!&amp; %'%"&amp;#%&amp;C&amp;"&amp;#%"!)!"!("'&amp; &gt;?4119: )"'"! &amp;!&amp;' (' &amp;"A # !'&amp; %&amp;" !''&amp; @ &amp;!&amp;' ! &amp;'"! !"</w:t>
      </w:r>
    </w:p>
    <w:p>
      <w:r>
        <w:t>3456738996 /49344/ '!' " ' %&amp; ! ( ! #%!=: &amp;"'!%B'&amp;!"#&amp;#@&amp;!&amp;'%&amp;#'#''%0?"@ &amp;"'"# #(!'"!%!"A%'?#&amp;%'"@ C!&amp;@)" /B !&amp; ! "'"! @ )#'' #%&amp;" &amp;L $ )&gt;''"!!'"#%&amp;&amp;: "" &amp;"'C&amp; )#? '&amp;"'' A'!"&amp; ' ''"!"&amp; ! )&amp;' #%"' )''"' !!%#&amp;'"( %&amp;! &amp;# '&amp;%": '" " )&gt;&amp; % )"(""'# ) % #'# &amp;(&amp;# )!&amp;&amp;: H '$)#''%&amp;"(!/I&amp; ")'%#'A"@)"%&amp;!(!@$" "(""'#!&gt;&amp;#: !'&amp;"&amp; &amp;!&amp;'" !&amp;!"'"! @!#''%0?"@)'#"!&amp;#&gt;&amp;L$'&amp;"''#"'=#@': 2: @" !&amp; )"'&amp;'"! !%#'"&amp; @ &amp;@"&amp;' &amp;!&amp;' &amp;"A#'"@)"'"!#"'&amp;"'')%%!&amp;'&amp;"'% #"&amp;"'%%#'"&amp;'"$)%%&amp;#"'"!!: " &amp;!U#''#%&amp;" '''": '!'&amp; "%!&amp;&amp;"' @! &gt;&amp;('"! " ""@)#''#%&amp;" !'"!'" "' '&amp;!A!"&amp; =/"#''"')0'%%B?#&amp;!&amp;' '&amp;("&amp;%'%"&amp;#%&amp;C&amp;%%&amp;"'"! "&amp;"'B'&amp;%&amp;" !"#&amp;'"!&amp;%&amp;#'&amp;#(""!: D: (@"%&amp;#C &amp;!&amp;&amp;&amp;I'#:</w:t>
      </w:r>
    </w:p>
    <w:p>
      <w:r>
        <w:t>3456738996 /44344/</w:t>
      </w:r>
    </w:p>
    <w:p>
      <w:r>
        <w:t>2 + *)+ + ( ) +</w:t>
      </w:r>
    </w:p>
    <w:p>
      <w:r>
        <w:t>34565-- 7 155 5 89 !#% +: 65-</w:t>
      </w:r>
    </w:p>
    <w:p>
      <w:r>
        <w:t>4: #&amp;&amp;!&amp;&amp;(A: 65</w:t>
      </w:r>
    </w:p>
    <w:p>
      <w:r>
        <w:t>8: &amp;I'': 7: "'@%&amp;!#&amp;'&gt;&amp;'"': 5: #: #!"&amp; !"'G H ""@&amp; =''@#""!&amp;!&amp;'#"&amp;!A'"&amp;"'%#""! ''@#S AH =%!&amp; %!&amp; @ !'" '&amp; ! ! &amp;%&amp;#'': ," #!"&amp; !'"' % '&amp;!" ##' ##&amp;# ! ''&amp; H AH ' H "/ &amp;"A &amp; &amp;&lt;&lt;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