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https://mcp.opencaselaw.ch/entscheid/ge_gerichte_ATAS_843_2004</w:t>
      </w:r>
    </w:p>
    <w:p>
      <w:r>
        <w:t>FR: GE_GERICHTE ATAS/843/2004 du 26 octobre 2004</w:t>
      </w:r>
    </w:p>
    <w:p>
      <w:r>
        <w:t>IT: GE_GERICHTE ATAS/843/2004 del 26 ottobre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$%&amp;'%$())($($* $+,-$()),</w:t>
      </w:r>
    </w:p>
    <w:p>
      <w:r>
        <w:t>. /. ! 0 .! 0! (1 23 (&amp; 2 ()),</w:t>
      </w:r>
    </w:p>
    <w:p>
      <w:r>
        <w:t>2 ! ! 0 *0 !0 0 ! "#$$</w:t>
      </w:r>
    </w:p>
    <w:p>
      <w:r>
        <w:t>2 45555555555 5555555555%&amp;"'###!% ()%*&amp; &amp;"*%*)'#+ ),#</w:t>
      </w:r>
    </w:p>
    <w:p>
      <w:r>
        <w:t>#!&amp;%#)-(../.)*)$()*$ &amp;"*%*) (0.$ 1,2&amp;3#$)#$&amp;%*((455555555556 0#*))*7</w:t>
      </w:r>
    </w:p>
    <w:p>
      <w:r>
        <w:t>89:98; #$&amp;%*((455555555556 #((*$%*#.3*$.%&amp;""%.%#&amp; !#!*)9??:#!%%&amp;""@.)#'&amp;.%*&amp;)#*$*@.*&amp;$A$ "$ ".)*"(*#$ '"# 0#@*/. ) %&amp;"'#%2*$% )# "#&gt; )) # (( #00*)*( $ % # #.' $ )# 66</w:t>
      </w:r>
    </w:p>
    <w:p>
      <w:r>
        <w:t>6</w:t>
      </w:r>
    </w:p>
    <w:p>
      <w:r>
        <w:t>+ 6 1%*2#' $)#%#*$$7'&amp;.$&amp;'$&amp;)$#)#*(B.$/.-0*9???&gt; ;&gt; #.#!*); # B.3" . 99 #!*) ; '.@)*%#*&amp;% (%*$*&amp;#((0#*#$)#F .G"#*; 6.* #. #''&amp; . %&amp;""*$$#* '(#!*$# (3#*!" )C&amp;%&amp;* C. $.$*$ %&amp;%&amp;##*!.)C")#$&amp;%*(()C#@$%&amp;#)(C#3 )C*%#'#%*( )# $&amp;%*(( " $C#%/.* $$ $ !$ $# 0*)*#) ) *@.#)#B()#/.$.$*$%&amp;%&amp;##*'#B.3".;=B.*; B.3"#((%&amp;0*"('##)#&amp;.B.$*%.;9$'"@; H&gt; #B.3".H9&amp;%&amp;@; #'&amp;%(. 0#*))*#(($.$'.'&amp;.(0#.C#%*0$$)&amp;'.@)*%#*&amp;#$)#F .;9 0(!*; &gt; % # )# $&amp;%*(( (#* (@**% -. "&amp;# %&amp;*$#*&amp;$ #*(($ 9:-;?;0&gt;H%&amp;$'&amp;##.$&amp;)$%&amp;*$#*&amp;$'#*#*$ 68 8 8 9??G $&amp;* G-GG 0&gt; H 9??? $&amp;* 9 A %&amp;"'*$ )$ *($ "&amp;#&amp;*$0#*$'&amp;.$.*#,$$&amp;""#*&amp;&gt; &gt; #(%*$*&amp;$#($.9:B#!*; :&gt; $(0.$&amp;0#*&amp;''&amp;$**&amp;$'%*!")$999;0(!*; =&gt; #%#*$$#*&amp;.*#.="#$; G&gt; #$).('&amp;$%&amp;""..9H"#*; )$%&amp;$'(#)#@)")(%&amp;"'$.)/.)</w:t>
      </w:r>
    </w:p>
    <w:p>
      <w:r>
        <w:t>89:98; )$ %&amp;$ * '*%*'#) #!&amp;* %&amp;""*$ . (3)*3% 3#!&gt; . "&amp;" &amp;I )$ %&amp;*$#*&amp;$ &amp; (( *"'#A($ )C#@$% )*/.**( (#* '#$$#3 $)&amp; )$ ,')*%#*&amp;$ "" )# $&amp;%*(( " &amp;"@.,3#3"$'#A#!#*(('*$'#$*!$*$$.$$&amp;)*$&gt; ?&gt; .)#"&amp;*0*%#*&amp;)#)&amp;*3!&amp;*$$.)-&amp;3#*$#*&amp;B.*%*#*)#'&amp;%(.# ((#$"*$-&amp;00*%#.*@.#)%(#$#!%00#.9#&amp;J; 9&lt;&gt; *@.#) $-$ #$$( )##*$$'#')*.;H$'"@; #%#*$$#('&amp;.'#')*.;;&amp;%&amp;@; 99&gt; *@.#) # '&amp;%(( . #.*% %&amp;"'#.*&amp; '$&amp;)) $ '#*$&gt; ).$*.$0&amp;*$!&amp;A( )#"#.%&amp;$*)$(0.$)C#.*%#. )*.#.99"#*; $'#*$$$&amp;,')*/.($#.$.B.(%&amp;"'&gt; #/.$*&amp;)#*!#.$.$*$%&amp;%&amp;##*!#*(%)#*%*)#.C. #.*%%&amp;"'#.*&amp;$"###*$#(('(!.&gt; 9;&gt; #')*.9=B.*; )$ &amp; '&amp;.* )# %&amp;'* . B.3"..;=B.*; 9H&gt; &amp;$)C#.*%.;;B.*; ()#* # (( 0*,( #. H9 B.*)) ; 9&gt; #(%*..9?B.*)); ##*)).$)0&amp; )C#00#*&amp;#"")C,#")#$*.#*&amp;0*#%* )#$&amp;%*((C#!#*'#$ ((,#"*('#)$&amp;/.)##*$$'&amp;.!#*#0&amp;*&amp;*'#$(%)#*( $.)#/.$*&amp;#."&amp;".B.3"&gt; &amp;.)B.$.$*$C#!#*'#$(( '.@)*(&gt; 9&gt; $(0.$&amp;"#()#'&amp;)&amp;3#*&amp;.()#*#%%&amp;(%/.*0.0#*#.;= #&amp;J; 9:&gt; #&amp;&amp;#%.;H#&amp;J; 9&gt; $'#*$$$&amp;("*($'#(%*.$$9 ##*$$%&amp;$* /.C#A#'#$K.C*0&amp;"#*&amp;$)#'#.%&amp;""*$$#* #.$.$*$*)#$&amp;%*(()B)#"#$.$*$C#A#'#$(('.@)*( ))'&amp;.!#*'#$#!&amp;*%&amp;#*$$#%.&amp;""#3%C#.#').$/.*) * )# &amp;. $ $&amp; '&amp;&amp;%($ L$. ) 0&amp;M&gt; *$* )# B.*$'.% 0((#) )#*!#.0.$C&amp;"&amp;)&amp;3#*&amp;C.%&amp;%&amp;#$C#'')*/.#*'#$*%*&gt; .%&amp;#*)$(0.$%&amp;$* /.)##*$$!.)#'.@)*%#*&amp;.$.$*$ '&amp;!*$&amp;*.,"&amp;*$!#*$C#%/.C.(%*$*&amp;$&amp;*'*$#." %()#*&gt; ))!#*&amp;%$$*3$&amp;*#.' $.%&amp;""*$$#*#.$.$*$ $&amp;*)C&amp;00*%$0#*))*$&amp;..B.3$#*$*&gt;C#*)).$))#!#*%&amp;#*$$#%% !&amp;*'.*$/.C))#"#($&amp;.!))$#.%&amp;""*$$#*#.$.$*$#.;H "#*; $)#%&amp;#*$$#%)C#)#&amp;.&amp;.#.').$# $)#0* )C#(; G; 6#%&amp;""%(%&amp;.*$&amp;/. $$(%*$*&amp;$.9:B#!*; 9&gt; *@.#) # #$$( #., '#*$ '# ')* . ;9 $'"@ ; 0 9&gt; #)&amp;*3!&amp;*$$.)C&amp;3#*$#*&amp;B.*%*#*17#(("&amp;*0*(#*$*.( $ )9#&amp;J; 9)&gt; :7&gt; 6.*)C#.)#*&amp;)C()%*&amp;$9:B.3$#$$$$.$'#)*@.#)0((#)) ;=B#!*; 6#.#$..%&amp;.$&amp;*'.@)*%)*@.#)0((#)##$.#.9 B.*)) ; ;&gt; &amp;0&amp;"(")-#&gt;:#)&gt;9)&gt;#%&gt;9)#)&amp;*3!&amp;*$$.)C&amp;3#*$#*&amp; B.*%*#*17)*@.#)%#&amp;#)$#$$.#%$$&amp;%*#)$%&amp;#N*$#% .*/. $ %&amp;$#*&amp;$ )#*!$ )# )&amp;* 0((#) $. )C#$$.#%2!**))$$ $.!*!#$.;</w:t>
      </w:r>
    </w:p>
    <w:p>
      <w:r>
        <w:t>89:98; H&gt; #)&amp;*0((#)$.)#'#*3((#).&amp;*$#$$.#%$$&amp;%*#)$.:&amp;%&amp;@ ; 6)&amp; )# B.*$'.% )# )(3*$)#*&amp; #'')*%#@) %#$ %#3" 3)$ &amp;* $%))/.*(#*!*3..)&amp;$)#(#)*$#*&amp;)-(#0#*/.*&amp;* #''(%*( B.**/." &amp;. /.* # $ %&amp;$(/.%$ B.**/.$ 1 F 9;= := %&amp;$*&gt;99;:9::%&amp;$*&gt;@7)$0#*$$.)$/.)$)*@.#)%(#$'. #"($'&amp;&amp;%#$)%#-.'&amp;%(.%&amp;.$(#'##*)).$ %.,/.*$$&amp;'&amp;.*$B.$/.-#."&amp;")#(%*$*&amp;#"**$#*!)**3*.$ 1 F9;9H::%&amp;$*&gt;9@7&gt; .$$*)%#$-$' %$22*)(3*'#)#)(3*$)#*&amp; !*3..B.$/.-#.H9(%"@; &gt; -#*%)G; 6'(!&amp;*$&amp;#)*(#9%/.*$.*OP)&amp;*"#)# ('##*&amp;-.&amp;""#3$'$%*)&amp;$/.)#%#*$$%&amp;"'$#*&amp;)0#*'#$ !#)&amp;*'#.(%*$*&amp;('##*&amp;#$)-#(#' $/.-))#.%&amp;#*$$#%. &amp;""#3 &amp;. %#$ )-,'*#*&amp; -. ()#* #$ %&amp;"' . 0#* &amp;""#3#@)&gt;P &amp;#*")#.%*$'&amp;$**&amp;*)$-#3*)-&amp;%%.%-.()#* '("'*&amp;%&amp;$*(-&amp;00*%19?G='#3: *@.#)0((#)$#$$.#%$1%*2#' $F 7#'&amp;$()'*%*'/.-.%#*$$ %&amp;"'$#*&amp; # %&amp;#*$$#% . &amp;""#3 #. $$ )# *$'&amp;$**&amp; '(%*( '#*."&amp;"&amp;I))&amp;*%&amp;#NA'#)-#*&amp;/.-&amp;$&amp;* -# -)) # %&amp;"' )# '#*/. /. )$ %*%&amp;$#%$ ).* '"').$%&amp;.!)$%&amp;*$#*&amp;$"#*$'&amp;.#*B.$*0*.&amp;@)*3#*&amp; ('#)&amp;""#31 F99:'#3=9?GH'#39</w:t>
      </w:r>
    </w:p>
    <w:p>
      <w:r>
        <w:t>%#$0#*))*)#%&amp;#*$$#%.&amp;""#3"&amp;'#$$#.0%*%&amp;$#%$ '#*%.)* $#.B.3"&amp;&amp;#)#0#*))*"#*$#."&amp;"&amp;I)#%&amp;))&amp;%#*&amp; $%(#%$).*$&amp;*0*(&amp;.#."&amp;"&amp;I)-(#%&amp;))&amp;%#*&amp;)-*!#*&amp; ((('&amp;$('.!%&amp;$.)($1%0&gt; F99?'#3?;Q9?? (3#)" 9?? '#)&amp;$/.C. %&amp;%&amp;#'##@#&amp;C#%*0$$0.$('#)B.3)##*$$'.$%&amp; C#)#)*/.*#*&amp;&amp;.)#$.$'$*&amp;))&amp;*$$*3$.)$"&amp;*0$. 0.$C&amp;"&amp;)&amp;3#*&amp;')$("#%$(%$$#*$)#$#.!3#. ()#*##)1%0&gt;69??'&gt;9:?Q 69HH8 ""%#$ (!&amp;%#*&amp;C.$.$*$%&amp;%&amp;##*O)##*$$&amp;*$"&amp;#%*!%.*.$ "# /.C. %&amp;'* . B.3" ).* $&amp;* "*$ 0#K&amp; '</w:t>
      </w:r>
    </w:p>
    <w:p>
      <w:r>
        <w:t>89:98; +")# %&amp;#*$$#%C. &amp;""#3 '#*)$$.00*$#'&amp;.0#*'#*)()#*'(!.'#)C#&gt;G;#)&gt; 61 F9;9 ;H%&amp;$*&gt;H%8@@7&gt;0#K&amp;3((#)))&amp;*$.*!)C(!&amp;).*&amp;)#'&amp;%(. 0#*))*&gt; C$ #*$* /. ) F # B.3( /. #$ )$ $"#*$ /.* $.*! )# '.@)*%#*&amp; )# (%*$*&amp; (!&amp;%#*&amp; . $.$*$ )# #*$$ '. #!&amp;* . %&amp;#*$$#%$.00*$#$&amp;&amp;""#32""'#*)2'&amp;.')C(3# $#%*$&amp;3#$)#(%*$*&amp;('##*&amp;/.*$C*"'&amp;$1%0&gt; F 9;G97&gt; &gt; #$)%#$C$' %$.).$.$*$'&amp;!*$&amp;*.,"&amp;*$$&amp;*B.$/.C#.9;B.* ; (%*$*&amp;#(('.@)*()G"#*; #% /.C#.%. '.@)*%#*&amp; C# $.*!* B.$/.C %)) )# 0#*))* )# #*$$ (.* /.C))'&amp;.!#*#!&amp;*%&amp;#*$$#%$&amp;&amp;""#3#!#)#$.$'$*&amp;)# 0#*))*&gt; ) C$ %'# '#$ )C#!*$ . *@.#)&gt; C. '# !. )# .( ("*(.$.$*$'&amp;!*$&amp;**)CA#!#*'#$'.@)*)#0*Q$.))C&amp;%&amp;*. $.$*$(%)#"(#.#*((%#$(%(#'.@)*(&gt;B.3%&amp;$##%'##.!. . #''&amp; . %&amp;""*$$#* /.C*) CA #!#* #.%. %#% /. )# $&amp;%*(( '.*$$ '&amp;'&amp;$.%&amp;%&amp;#)C&amp;&amp;*)#0.$()$.$*$$&amp;/.C#.9HB.*) $.$*$$&amp;.$*"')"!.)"&amp;&gt;#%#*$$)#'.@)*%#*&amp;.$.$*$ '&amp;!*$&amp;*#*'))()%&amp;""*$$#*'#).;H"#*; )) (#* &amp;% %&amp;$%* $&amp; &amp;@)*3#*&amp; $.*! )# '&amp;%(. "#*$ $C$ %&amp;( C# $ &amp;.!))$ . %&amp;""*$$#* /.* $&amp;'#$!.$!.%/.*'(% )#0*.$.$*$#.9;B.*; .2)) #3(%#00#*)#0*.()#**'))(%"&amp;"$&amp;*)%&amp;""*$$#* $&amp;*)B.3$&amp;*)C&amp;00*%$0#*))*$))#.#*.%&amp;#*$$#%.B.3". .;=B.*; &amp;0&amp;"(")#B.*$'.%$.$"*&amp;())#!#* )C&amp;@)*3#*&amp;#.#*'.J#)&amp;$"#.%&amp;'*.B.3"$C/.(* $&amp; %##% ,(%.&amp;* (0***0&gt; )) #.#* . #)&amp;$ %&amp;#*$$#% )# '&amp;%(.C#'')'#%&amp;$(/.$&amp;$&amp;$)&amp;#)#&amp;.B.$*% .;9$'"@; &amp;"")C#)) 3.)$(0.$*)0#.&amp;%*/. #.&amp;"; )$ '##*)).$*,#%*/.%$(%*$*&amp;$B.*%*#*$C#.#**#"($.) ')#)#'($#%*&amp;#."&amp;*0/.)$B.3$$#*'#$($"#* L$. ) 0&amp;M&gt; . %&amp;#* &amp; '. %&amp;$# /. )# $*.#*&amp; 0*#%* )# $&amp;%*(( (#* %)#* (#A( '# ) #''&amp; . %&amp;""*$$#* /.C*) ($.)#* /.C#.%.!.C#*').$#$)#$&amp;%*((/.)$0&amp;$'&amp;"*$C(#*'#$ $#*!$($/.)#$&amp;%*((" (C#!#*'#$)$"&amp;A$!$ %/.C))!#*)#$&amp;%*((&gt; 0*)#'.@)*%#*&amp;)#0#*))*)9=&amp;!"@ ; C#A#'#$(#3* ').$RC#A##.%.&amp;.!)).%&amp;""*$$#*#.$.$*$)##*$$#.#*J$ $*3 #. "&amp;*$ % "&amp;"2) #.#* . #)&amp;$ %&amp;#*$$#% $ 0#*$ #'')($%*2$$.$&gt;</w:t>
      </w:r>
    </w:p>
    <w:p>
      <w:r>
        <w:t>89:98; G9#)&gt;H 67&gt; :&gt; $(0.$/.*&amp;@*3#*%#.$&amp;&amp;*$('$1#&gt;G?D#)&gt;H 7/.*$&amp;0*,($)C$' %!.)#').#)*($(0.$"#*$).(0$ %&amp;"".;- SSS ! 0 4 /. ! 0 .! 0!</w:t>
      </w:r>
    </w:p>
    <w:p>
      <w:r>
        <w:t>627 8 9 :# %&amp;( 0; (%)#%!#@))-#%*&amp;$'&amp;$#@*)*(('&amp;$('#)#%#*$$)="#$; ;&gt; #B&gt; H&gt; &amp;#" )# #*$$ #. '#*" C. *"*( 0#!. $ (0.$ ;- &gt; 0&amp;" )$ '#*$ % /.C))$ '.! 0&amp;" %&amp;.$ %&amp; ) '($ # #$ . ()#* H ()#* '. '&amp;)&amp;3(&gt; "("&amp;* &amp;*O #7 **/. ,#%"/.))(%*$*&amp;)%&amp;.#($*&amp;@*)*.')#%)#(%*$*&amp; ##/.(Q @7 ,'&amp;$ '&amp;. /.)$ "&amp;*0$ *) $*" '&amp;.!&amp;* "# % #. (%*$*&amp;Q %7 '&amp; $# $*3#. &amp;. %)) $&amp; '($#&gt; 6* ) "("&amp;* %&amp;*)$&amp;*$()("$(."(($$&amp;.$)$#7@7%7%*2$$.$)*@.#) 0((#)$#$$.#%$'&amp;.#'#$"#* $.)%&amp;.$/.C*)!# (%)# *%!#@)&gt; "("&amp;* %&amp;.$ "*&amp;# %&amp; )$ "&amp;A$ '.!/.*$&amp;B&amp;*$#*$*/.)#(%*$*&amp;##/.()C!)&amp;''#$)#/.)) ))#((,'(*(#.%&amp;.#1#&gt;9H;9</w:t>
      </w:r>
    </w:p>
    <w:p>
      <w:r>
        <w:t>300*O</w:t>
      </w:r>
    </w:p>
    <w:p>
      <w:r>
        <w:t>**$</w:t>
      </w:r>
    </w:p>
    <w:p>
      <w:r>
        <w:t>#($*O</w:t>
      </w:r>
    </w:p>
    <w:p>
      <w:r>
        <w:t>$#@)).@&amp;*$ %&amp;'*%&amp;0&amp;".'($#$&amp;*0*(#.,'#*$#*$*/.C)C00*%0((#) $#$$.#%$$&amp;%*#)$'#)300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