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ATAS/842/2018 vom 26. September 2018</w:t>
      </w:r>
    </w:p>
    <w:p>
      <w:r>
        <w:t>GE Cour de justice, 2018-09-26, FR</w:t>
      </w:r>
    </w:p>
    <w:p>
      <w:r>
        <w:rPr>
          <w:b/>
        </w:rPr>
        <w:t xml:space="preserve">Quelle: </w:t>
      </w:r>
      <w:r>
        <w:t>https://mcp.opencaselaw.ch/entscheid/ge_gerichte_ATAS_842_2018</w:t>
      </w:r>
    </w:p>
    <w:p>
      <w:r>
        <w:t>FR: GE_GERICHTE ATAS/842/2018 du 26 septembre 2018</w:t>
      </w:r>
    </w:p>
    <w:p>
      <w:r>
        <w:t>IT: GE_GERICHTE ATAS/842/2018 del 26 settembre 2018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A/513/2018 ATAS/842/2018 COUR DE JUSTICE Chambre des assurances sociales Arrêt du 26 septembre 2018 4ème Chambre</w:t>
      </w:r>
    </w:p>
    <w:p>
      <w:r>
        <w:t>En la cause Monsieur A______, domicilié à PERLY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A/513/2018 - 2/2 - Vu les décisions des 12 janvier et 22 février 2018 de l’office de l’assurance-invalidité du canton de Genève (ci-après OAI) à l’encontre de Monsieur A______ (ci-après l’assuré) ; Vu le recours interjeté le 9 février 2018 par l’assuré ; Vu la réponse de l’OAI du 9 mars 2018 ; Vu l'audience de comparution personnelle des parties de ce jour ; Attendu qu'à cette audience le recourant a indiqué qu’il ne souhaitait pas maintenir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