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ATAS/842/2008 vom 15. März 2007</w:t>
      </w:r>
    </w:p>
    <w:p>
      <w:r>
        <w:t>GE Cour de justice, 2007-03-15, FR</w:t>
      </w:r>
    </w:p>
    <w:p>
      <w:r>
        <w:rPr>
          <w:b/>
        </w:rPr>
        <w:t xml:space="preserve">Quelle: </w:t>
      </w:r>
      <w:r>
        <w:t>https://mcp.opencaselaw.ch/entscheid/ge_gerichte_ATAS_842_2008</w:t>
      </w:r>
    </w:p>
    <w:p>
      <w:r>
        <w:t>FR: GE_GERICHTE ATAS/842/2008 du 15 mars 2007</w:t>
      </w:r>
    </w:p>
    <w:p>
      <w:r>
        <w:t>IT: GE_GERICHTE ATAS/842/2008 del 15 marzo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A/3286/2007 4/5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17 janvier 1995, d’autre part le 2 mai 2007, date à laquelle le jugement de divorce est devenu exécutoire.</w:t>
      </w:r>
    </w:p>
    <w:p>
      <w:r>
        <w:rPr>
          <w:b/>
        </w:rPr>
        <w:t>E. 4</w:t>
      </w:r>
    </w:p>
    <w:p>
      <w:r>
        <w:t>Selon les documents produits, la prestation acquise pendant le mariage par le demandeur est de 105'651 fr. 75 (6'486 fr. 35 + 5'162 fr. 95 + 2'315 fr. 40 + 91'687 fr. 05). La prestation de libre passage de la demanderesse au moment du mariage, est de 15'103 fr. (2'865 fr. 90 + 12'237 fr. 10). La prestation acquise pendant le mariage est dès lors de 67'090 fr. (82'193 fr. - 15'103 fr.), les intérêts ayant déjà été calculés par les institutions de prévoyance défenderesses. Ainsi le demandeur doit à son ex-épouse le montant de 52'825 fr. 85 (105'651 fr. 75 : 2) et celle-ci lui doit le montant de 33'545 fr. (67'090 fr. : 2), de sorte que c’est le demandeur qui doit à son ex-épouse le montant de 19'280 fr. 85.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A/3286/2007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