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ATAS/842/2006 vom 2. Oktober 2006</w:t>
      </w:r>
    </w:p>
    <w:p>
      <w:r>
        <w:t>GE Cour de justice, 2006-10-02, DE</w:t>
      </w:r>
    </w:p>
    <w:p>
      <w:r>
        <w:rPr>
          <w:b/>
        </w:rPr>
        <w:t xml:space="preserve">Quelle: </w:t>
      </w:r>
      <w:r>
        <w:t>https://mcp.opencaselaw.ch/entscheid/ge_gerichte_ATAS_842_2006</w:t>
      </w:r>
    </w:p>
    <w:p>
      <w:r>
        <w:t>FR: GE_GERICHTE ATAS/842/2006 du 2 octobre 2006</w:t>
      </w:r>
    </w:p>
    <w:p>
      <w:r>
        <w:t>IT: GE_GERICHTE ATAS/842/2006 del 2 ottobre 2006</w:t>
      </w:r>
    </w:p>
    <w:p>
      <w:pPr>
        <w:pStyle w:val="Heading2"/>
      </w:pPr>
      <w:r>
        <w:t>Volltext</w:t>
      </w:r>
    </w:p>
    <w:p>
      <w:r>
        <w:t>!"#$ "%%# &amp;!" "%%'</w:t>
      </w:r>
    </w:p>
    <w:p>
      <w:r>
        <w:t>() *)+ + ( ) + ,-. # "/ 0-. "%%'</w:t>
      </w:r>
    </w:p>
    <w:p>
      <w:r>
        <w:t>!"#$!</w:t>
      </w:r>
    </w:p>
    <w:p>
      <w:r>
        <w:t>!#%&amp;' $&amp;""#($&amp;"")&amp;* +</w:t>
      </w:r>
    </w:p>
    <w:p>
      <w:r>
        <w:t>&amp;</w:t>
      </w:r>
    </w:p>
    <w:p>
      <w:r>
        <w:t>&amp; ,--- -</w:t>
      </w:r>
    </w:p>
    <w:p>
      <w:r>
        <w:t>( -- -!'" .&amp;/!</w:t>
      </w:r>
    </w:p>
    <w:p>
      <w:r>
        <w:t>&amp; *#"!-- -- -!".012!</w:t>
      </w:r>
    </w:p>
    <w:p>
      <w:r>
        <w:t>&amp;#$</w:t>
      </w:r>
    </w:p>
    <w:p>
      <w:r>
        <w:t>%%$</w:t>
      </w:r>
    </w:p>
    <w:p>
      <w:r>
        <w:t>34/253/662 */3/7* 1 78 !&amp;&amp;$%&amp;#97547!&amp;' :&amp;$ "(;# .; % ( -$"""%7%&amp;#9 75 * %= (?8 - . " .@ $&amp;9 % #%A 4#/66B!(%"&amp;C."#&amp;&amp;'&amp;"@&amp;"%8 %"%.@"&amp;"$"&amp;!#"&amp;&amp;"%9% $:%"##;#*8 /8 "&amp; " /7 # /667! ! " &amp;'! &amp; % %&amp; % " 766 D@ : $&amp;&amp; &amp; " &amp;#9 " ;&amp; &amp;8 "$&amp; " (#%A! ;#$ % ($! &amp;&amp;&amp;&amp; " : &amp; E F($!&amp;"&amp;%'&amp;"(!%$%&amp;&amp;'G&amp;#% %$'&amp;G("%".&amp;".&amp;8&amp; " G ($%F8 ($ &amp; $ &amp; #$" &amp;&amp;&amp; &amp;&amp;! !"#8-&amp;G&amp;$'$#&amp;!%$&amp;$ "%&amp;$"&amp;''&amp;"766HG26H8 B8 -"#""#$"!($(&amp;#G&amp;G$.@%. "&amp; " /5 # /6678 "@&amp;:$! G (! &amp;"%&amp;..:";;"&amp;&amp;'&amp;"&amp;"*$%I! %&amp; #%=&amp; " *$%I ' "&amp; J #%&amp;&amp; &amp; $&amp;&amp; " ;9 %I#! :( %99 ;&amp; *# $ ' $@= "$;#&amp; " 9" ;$ " (#8 &amp;&amp;$! G ($.@%.! "$. " ;; " &amp;&amp;""I$%I"$%"*$%I!&amp;%.#&amp;&amp; $&amp;&amp;@;&amp;'&gt;;8&amp;&amp;&amp;&amp;"/5#/667" &amp; ?8 48 %%&amp;"5'/667! "@&amp;:$%&amp;" ;;"&amp;&amp;"($%"&amp;!%':&amp;""'&amp;&amp; #%9&amp;$"#'#&amp;8(%&amp;$"&amp;'$&amp;&amp;&amp;&amp;"%//# /6678 28 !%$&amp;.@&amp;.%$":!$@#&amp;$&amp;9 %%&amp; G(&amp;&amp;&amp;"(/2#/6678"@&amp;:$%&amp; %&amp;*&amp;#&amp;:"#*$%I"($%"&amp;&amp;%$$:%&amp;&amp; '&amp;9"&amp;%;/7#/667&amp;&amp;.@"7B6 D8($('&amp;K#%$&amp;$%'&amp;"A#%&amp;#&amp;@" '"&amp;&amp;$%8(%&amp;$$&amp;&amp;&amp;K&amp;&amp;8 18 "LM&amp;/667!(;#$($:#'#&amp;:( '&amp;;&amp;%#&amp;%";&amp;&amp;&amp;&amp;&amp;</w:t>
      </w:r>
    </w:p>
    <w:p>
      <w:r>
        <w:t>34/253/662 *B3/7* %"&amp;!G"$;&amp;"(;&amp;I&amp;"I&amp;8"($&amp;&amp; ;;&amp; %"&amp; &amp; G #'#&amp; .$&amp; G #$&amp; "(;#8 9&amp;$$&amp;&amp;"$G($"(I%#&amp;&amp;:&amp;8 L8 " 72 M&amp; /667 G ('&amp; " ($! %$$:('#9/666!($('&amp;&amp;$%"G($% "&amp;&amp;G";;&amp;%%"%;"8"@%.('&amp; #&amp;$ "(# &amp; %= $ " #$&amp;.$%! %&amp;&amp; ($&amp;&amp; % %&amp;"$%8 *%=P ?! $"'&amp;N&amp;#$G"&amp;&amp;&amp;%.@" " " (*"&amp;8 (I# &amp;$ " &amp; " &amp;$ "#&amp;$'$8 778 %%&amp;"75&amp;9/667! ;#$(: %&amp;&amp;'&amp;%&amp;'G26HG%&amp;"7 * $%I&amp;*%?:(%&amp;";;"&amp;&amp;@. A#%&amp;#&amp;:8 I%$ :( @ "$@$$&amp;' " $ $&amp;&amp; %99'"($.@%."/5#/667!:#&amp;&amp;%&amp;"* $%I ' % " "$. #9$ % % ;9I! * $%I #:$ % "$@&amp; ;9&amp;: : % " ; ;&amp;%*&amp;"I&amp;$#&amp;$"&amp;8"$#&amp;&amp;(I&amp; "( %99 $ "$@$$&amp;'! # : $&amp;&amp; "' A#%&amp;#&amp;: %= : ($ &amp; "M &amp; %&amp;&amp; " 7B6 D8 $%"&amp; G " :&amp;! (I%&amp;":$:($&amp;&amp;#&amp;:$&amp;&amp;$:&amp;"&amp;" /7 # /667! " ;Q '#99 % : $&amp;&amp; " (%%&amp; " A#%&amp;#&amp;@"$";;"&amp;&amp;"($%"&amp;8</w:t>
      </w:r>
    </w:p>
    <w:p>
      <w:r>
        <w:t>34/253/662 *23/7* -(@&amp;"$";;"&amp;&amp;"($%@.!($&amp;&amp;#&amp;: ($&amp;&amp;%$:&amp;"&amp;8 &amp;!";&amp;$&amp;@G ("&amp;K&amp;0!%:"$.";;"&amp;&amp;"($% "&amp; '&amp; %99#&amp; @ "$@$$&amp;' : $&amp;&amp; "' A#%&amp;#&amp;:&amp;G($'=#&amp;"/7#/6678($%@.%$&amp;&amp; #N# &amp;A% " $! : ! $&amp;&amp; &amp;$ &amp;&amp;G ;&amp; A#%&amp;#&amp;: K:(G K8(&amp;&amp;!&amp;&amp;:&amp;('&amp;%$&amp;$&amp;&amp;&amp;!%:($ $&amp;&amp;&amp;KA#%&amp;#&amp;:8(%'&amp;%%&amp;#:&amp;&amp;: '&amp;$&amp;$9&amp;!("$&amp;:($%@.%$&amp;&amp;#N#&amp;A% " $! # $&amp;&amp; A#%&amp;#&amp;:8 &amp;'&amp; "'&amp; @@'&amp; 9&amp;"9"%9$#&amp;:"($%"&amp;8%"&amp;'G %"26H$&amp;&amp;%##&amp;";;!($%$&amp;&amp;@@'&amp;" A#%&amp;#&amp;@":(%&amp;&amp;'&amp;$G&amp;I%$ G 26 H8 &amp;&amp; %&amp;$ %&amp; "&amp; %99#&amp; % # &amp; &amp; %&amp;*N&amp; #N# "$;&amp;'8 &amp;'&amp;$ %; (#%:&amp; % (&amp;&amp;"("&amp;"(#=&amp;%;$:&amp;&amp;&amp;'&amp;$%.A: '##9%$!%&amp;$"&amp;'%$&amp;%99#&amp; '@98 &amp;' "(;# " ' "(;# &amp;#&amp;&amp; %"&amp; G &amp;&amp; "%&amp;8 ($&amp;&amp; ; '&amp; $&amp;$ &amp;&amp;&amp; %99#&amp; G ; /66/8($&amp;&amp;%$%(&amp;&amp;"%'&amp;&amp;#&amp;#$"! (&amp;%%&amp;"(&amp;@:&amp;"(&amp;*;##&amp;!:(G"I $"%.A&amp;.$%%$9!%#&amp;;&amp;"($% "&amp;8(I%&amp;&amp;#$&amp;I"(&amp;&amp;&amp;G(&amp;$@&amp;$G7/H!&amp;9" - &amp;8 /78 "$"7B;$'/664!(;;&amp;"(*'"&amp;$&amp;A$ G($&amp;&amp;="('"&amp;$%#"#/66/!%"#* &amp;G%&amp;"7'/66/8 //8 "&amp; " /L %&amp;#9 /664! ($ $&amp;$ # G "I=# I%&amp;! "&amp;% !%$&amp;.@&amp;.%$":!"9&amp; ""&amp;"&amp;$&amp;$&amp;($'=#&amp;"/7#/6678 %%&amp; " 4 &amp;9 /664! (I%&amp; '$ : ($ &amp;'&amp; ## ;#*.;"%71G$"! -"26&amp;8-&amp;' $&amp;&amp;&amp;#&amp;"#&amp;&amp;;&gt;@&amp;";#&amp;!"#&amp;$"!" #$"#&amp;&amp;"(.A@=.%&amp;=!"&amp;"&amp;'(I&amp;$?8 (%&amp; &amp; " @&amp; " I$"&amp;! : " % ;# &amp; %#$"8 %%! ;&amp; % ;# * #N#!;G"I%&amp;8 (I%&amp; "@&amp;:$ &amp;&amp; %= %%&amp; " " &amp; #%&amp; ;&amp;%&amp;"($%"&amp;&amp;G;;&amp;9:/7#/667! &amp;&amp; %= # $'" G ( &amp; G (&amp; " ($% "&amp; " /5#/667"(&amp;"%&amp;..:";;"&amp;&amp;'%&amp;</w:t>
      </w:r>
    </w:p>
    <w:p>
      <w:r>
        <w:t>34/253/662 *13/7* #%=&amp;"*$%I$G$&amp;&amp;#*&amp;"%I# A&amp;9&amp;G"&amp;"('B&amp;#=&amp;"@%7!2&amp;#=&amp;" @! &amp;&amp; %= # $'" "( $ #%&amp;&amp; " ;; " &amp;&amp;($&amp;"&amp;%"B&amp;#=&amp;'"*$%I!&amp;&amp;@&amp; #@ %$ " # *$%I %&amp;$#&amp;! $ G %&amp;&amp;*&amp;"@&amp;""#*%!#$'" G(&amp;'&amp;"4"$#9/667!&amp;&amp;%=#%&amp;&amp;&amp;" &amp;""#*$%I&amp;*%%&amp;.&amp;#&amp;$*I&amp; 4"$#9 /667! #&amp;&amp; ;&amp; &amp; " " %&amp;&amp; " ($% "&amp; "(@ #&amp;;&amp; &gt;&amp;9 "$@$$&amp;; .: " ;;"&amp;&amp;!%999&amp;*#%&amp;&amp;!&amp;"&amp;"@ .; " 9%! %&amp;&amp; %&amp; $&amp;&amp; "?! &amp;"%&amp;. A#%&amp;#&amp;:"$9&amp;&amp;"($%@.&amp;9"$@$$&amp;;";; "&amp;&amp;!A&amp;&amp;)$$%;&amp;'$&amp;&amp;"&amp;""* $%I8(%&amp;$"&amp;'$&amp;&amp;"26H"%/2'#9/66/!%= ' '$ &amp; 766 &amp; 26 H "% "&amp; " &amp;8 %%! (I%&amp;$ %"&amp;&amp;&amp;"/8 (I%&amp;&amp;##&amp;I%$:&amp;G($'$#&amp;"/7#/667!"'&amp; " ' #%&amp; ;&amp; %&amp; " ($% "&amp; $&amp;&amp; %"#&amp; %%! 9@&amp; ($ G &amp; #$" &amp;&amp;&amp; "= "#8I#;;&amp;$'&amp;#$'"&amp;9";; "&amp;&amp;""I0&amp;$!%%#:$G"&amp;:(G@.!# &amp;$%.#&amp;&amp;*&amp;#;&amp;!:#%:&amp;: $ # $'" ' " "I $% ('&amp; % $&amp;$ %':$ % ($'=#&amp; " # /667! # ('&amp; $&amp;$ : $'$$ % *8 (I%&amp;%%$:($%$&amp;&amp;(&amp;&amp;%#9&amp;%&amp;$O ($&amp;&amp; &amp;9$ : " ;Q "#&amp; % &amp; @#&amp;8 !;;"&amp;&amp;%&amp;%@=!#@$!%=" &amp; "&amp;8 &amp;&amp; &amp;&amp; %&amp;=! (&amp;*G*" @&amp; &amp;'#&amp; #'! " &amp;&amp; #$: $%$&amp;$ &amp; % * #&amp;=$"&amp;!&amp;)&amp;"$@$$"&amp;&amp;"I"($%! :$&amp;&amp;9%%%$!%"&amp;&amp;$:%&amp;&amp;"" %8(&amp;:('A&amp;%%)&amp;"$&amp;$&amp;&amp;";# " "$. &amp;&amp;&amp;! ' " %;&amp; : @#&amp;&amp; ' (C@8 $&amp; &amp; @'&amp;$ " $ "$@$$&amp;' &amp; (C@ #9&amp; &amp;#&amp; $&amp;&amp; :( ;&amp; %&amp;0&amp; "$ &amp;&amp; $ ## A#%&amp;0# &amp;$&amp;:"'#&amp;8 .J (I%&amp;$! " ;&amp; %&amp; "$;' "( $ ;).E (.A%&amp; &amp;$ &amp; (.A%&amp;@A$$# @ &amp;)&amp; " #";&amp; ' " %&amp;&amp; 'I : ;'&amp; #'</w:t>
      </w:r>
    </w:p>
    <w:p>
      <w:r>
        <w:t>34/253/662 *L3/7* &amp; %'&amp; 9&amp;G"$&amp;!#. &amp;" ! (C@ " %&amp;&amp; &gt;16 ##&amp; " ;&amp;?! (&amp;&amp;&amp; 9&amp;$ :#&amp;"&amp;:!#N#$&amp;&amp;&amp;&amp;%&amp;&amp;%%#:$G"&amp;:(G @.!$&amp;&amp;"%"B&amp;#=&amp;"$KG%$&amp;G"&amp;!(9"($&amp;&amp; ;##&amp; @ #%&amp;&amp; ' " 9 *#! : (9 "($%.#&amp; &amp;*&amp; &amp;3 " &amp; &amp;* G (&amp; &amp; G ( ;;&amp;$ # "( # %= ($'=#&amp;! "$9&amp; "(%%&amp; "( A#%&amp;#&amp;@ " " ($% @. "% ::#!:K:(G#&amp;&amp;!$";;"&amp;&amp; "0&amp;$*G$&amp;&amp;&amp;&amp;#&amp;A#%&amp;#&amp;:8%'&amp;":#&amp;;;# :($'=#&amp;"#/667('&amp;%%':$$#$'" '";;"&amp;&amp;!:&amp;"0&amp;$"&amp;"0&amp;$@.8 &amp;! &amp; $'$#&amp; '&amp; "$9.$ (%%&amp; "( A#%&amp;#&amp;@ ":$&amp;&amp;I&amp;&amp;%'&amp;8 =(I%&amp;"#"&amp;(%'&amp;"#&amp;&amp;:&amp;&amp;A#%&amp;#&amp;@ "!:$&amp;&amp;@9K&amp;;&amp;:%"&amp;K:(G#&amp;&amp;!$&amp;&amp; "&amp;=#&amp;G($'$#&amp;"#/6678;&amp;:($'&amp;'&amp;#% (&amp;%$&amp;$;'9&amp;:(&amp;'&amp;.@(&amp;%#";$"#= #%&amp;&amp; &amp;&amp; " ;#&amp; %&amp;0&amp; % .:8 -(@&amp; " " &amp;$! : &amp; ($% @.! &amp; " &amp;$ &amp;'($'$#&amp;"#/667($&amp;&amp;:%98:$&amp;&amp;" ($%"&amp;!$($&amp;&amp;%%$&amp;!%:((A'&amp;%"($&amp;&amp; ;##&amp;@##"'&amp;&amp;'%="$.#%&amp;&amp; &amp;&amp;"=$&amp;&amp;'#&amp;'/7#/6678 $:!G! &amp;$($&amp;&amp;:%98;&amp;$&amp;@G("&amp;'&amp;K&amp; 0%$%"$&amp;"(&amp;&amp;&amp;9K&amp;'";;"&amp;&amp;E(@@'&amp; "%9=#&amp;"$@"(&amp;"&amp;"&amp;"";; "&amp;&amp;"G.A%&amp;&amp;$&amp;G.A%.&amp;$$#&amp;&amp;$ "% (C@ " 47 ! %9=# "( %.A@: "M G (C@! (&amp; '$&amp;%%%$%&amp;)""$@C&amp;#%&amp;&amp;'" "I $%8 ;! (I%&amp; '$ : (#%&amp; : $'$#&amp; " ' "! "&amp; ! &amp; % "$. (%%&amp; " A#%&amp;#&amp;@!#%&amp;&amp;";&amp;:$$&amp;&amp;"$KG%$I&amp;&amp;8 %"&amp;!&amp;"("&amp;$&amp;&amp;"#!;&amp;$@#&amp;"#&amp;&amp;: &amp;&amp; : &amp;&amp; % &amp;" G (&amp;'&amp; .@ " 4 "$#9 /667!%:&amp;&amp;%$&amp;'&amp;$&amp;$;&amp;%&amp;&amp;$%$I&amp;&amp;G ($'$#&amp;"#/667&amp;('&amp;%#$'""$"&amp;" G&amp;$'$#&amp;8(A&amp;%%"&amp;&amp;:&amp;!%:%&amp;&amp; ($&amp;&amp;K#"'A#%&amp;#&amp;:8 ;&amp;"$&amp;#R&amp;"("&amp;($&amp;&amp;%K":#&amp; "#! ( (@&amp; "( $ #$ G "&amp; (&amp;8 5 8 / "</w:t>
      </w:r>
    </w:p>
    <w:p>
      <w:r>
        <w:t>34/253/662 * ?8(#%&amp;"$&amp;&amp;&amp;&amp; " &amp; " ;; " &amp;&amp;! $ G (9 " &amp; ! "($%.#&amp; &amp;*&amp;"($%.#&amp;@#K"9* #I&amp;'9:&amp;"F"(%&amp;"$F&gt;? #K8 %! (&amp; '$&amp; &gt;&amp; %&amp;&amp;! #N# "? ($&amp;&amp;%%%%$%9&amp;G&amp;$8 $:!#N#( "#&amp;&amp;&amp;:((@&amp; "("$.&amp;"!&amp;&amp;"=('&amp;%$&amp;$ $$ /7# /667! # '&amp; #%#&amp; $&amp;$ " A#%&amp;#&amp;: G ##&amp;*G8#%:&amp;:((9"("##@"(@"&amp;!( %'&amp;%"$:((@&amp;"($#$(&amp;858/ 8 -(@&amp;"%&amp;$"&amp;'!'.".@"%&amp;&amp;!(#%&amp; "%&amp;&amp;#&amp;&amp;;&amp;&amp;'"($%!$G#: ";!%&amp;$"&amp;'"26H%&amp;&amp;&amp;G;&amp;K&amp;;$8%"&amp;! &amp;N&amp;"&amp;'($&amp;&amp;%"MG"%9=#"&amp;!#G%9=# "(@#"'8-&amp;!&amp;"("&amp;$&amp;&amp;"#!(%&amp;$" &amp;'K:(&amp;&amp;:$&amp;&amp;&amp;"&amp;$'($'$#&amp;"/7 # /6678 (A '&amp; &amp; &amp; &amp;'&amp;$ : % " "#&amp;&amp;&amp;#&amp;%$G;&amp;#&amp;!#%&amp;&amp;"&amp;' "(;#.;"($8($&amp;&amp;;$&amp;&amp;:#&amp;&amp;&amp;&amp;&amp;(I%&amp;%&amp; % :( % .@ % @&amp; &amp;&amp; #$&amp; " A#%&amp;#&amp;@8 %"&amp;! %&amp; "( &amp;&amp;#&amp; &amp;@: &amp; " %.A&amp;.$% %&amp; #%&amp;&amp;8 (I%&amp; %$&amp; "(" ($ G &amp;"&amp;&amp;""8</w:t>
      </w:r>
    </w:p>
    <w:p>
      <w:r>
        <w:t>;! (@&amp; " (&amp;&amp;&amp; G (&amp;$@&amp;$! &amp; "("&amp; $&amp;&amp; %&amp;$! &amp;&amp;&amp;G(&amp;$@&amp;$($&amp;&amp;""=:(&amp;&amp;:'&amp;$&amp;$"$;8 /B8 " /1 &amp;9 /664! ($ (&amp; "$ G (I%&amp; ! &amp;&amp;&amp;I%&amp;:!!#:&amp;"(9K&amp;'&amp;$8 /48 " / '#9 /664! ( ;#$ $ : &amp; G (I%&amp; " ! ('$&amp; :( (A '&amp; "&amp;! $ % #$ G "&amp;8 = ! (&amp; % "M ; " %&amp;&amp;&amp;G($'$#&amp;"/7#/66789&amp;$$&amp;&amp;"$G($ ""$&amp;#8 /28 ;$' /662! ($ : " S ! %$&amp; .@ &amp;.%$": &amp; &amp;#&amp;@! I%&amp; %'$8 &amp; I%&amp; % ""#%&amp;!&amp;##&amp;"I%&amp;"+ &amp; 8 %$$ :( "$&amp; % %%&amp; ## I%&amp;&amp;*I%&amp;#$"!#%&amp;0&amp;##A" &amp;&amp;8 - % #$"! #9&amp; &amp;'#&amp; #%! %9=#</w:t>
      </w:r>
    </w:p>
    <w:p>
      <w:r>
        <w:t>34/253/662 *53/7* $&amp;&amp;"'$";;"&amp;&amp;$&amp;&amp;G#&amp;&amp;&amp;' ("&amp;"/7#/667'$&amp;&amp;"$@$$&amp;;%$I&amp;&amp;8($&amp;&amp; K&amp; %$&amp; #$" $@:! #$" (&amp; &amp;&amp;$ " "%%$&amp;%"#$".@!:K@&amp;" + E$"($%"&amp;"'&amp;N&amp;"$$## $:"("&amp;"/7#/667!%:#N#($&amp;&amp;"$9 :("'&amp;I&amp;"&amp;9"$@$$&amp;;%$I&amp;&amp;!I*$&amp;&amp;&amp;&amp;; A#%&amp;#&amp;:! ("&amp; A&amp; % $: "( @@'&amp;9&amp;"9"($&amp;&amp;%$I&amp;&amp;8#N#$&amp;&amp;"(%&amp;! &amp;I "(&amp;&amp;&amp; G (&amp;$@&amp;$ &amp;#$ G 7/ H % + %&amp; $@#&amp;"%&amp;$!($;$&amp;I&amp;9"- 8&amp;&amp;#&amp;'&amp;! (&amp;$;$$II%&amp;"$%+ &gt;;8 %%&amp;" "//;$'/662?8 /18 "$"71#/662!($(I&amp;"("&amp;"( $%#$G"&amp;8 '&amp;%$:&amp;;G&amp;&amp;" %&amp;&amp;&amp;G($'$#&amp;"/7#/6678 !#9#&amp;"; " &amp;&amp;#&amp; &amp; $#$ G *#" " ($! .$&amp; -!&amp;#9#&amp;""#&amp;$K='$G(%&amp; "@#"8(*"&amp;Q&amp;G$#G$%&amp; #9$%(%&amp;"@#"8 "#&amp;$%&amp;&amp;&amp;G (&amp;$@&amp;$%.A:($&amp;&amp;"8 /L8 "L'/662!($;#$%%&amp;G&amp;&amp;"$8&amp;&amp; "(9"%%$&amp;I&amp;"($'$#&amp;"/7#/667!@&amp;:('&amp; &amp;!&amp;#'#&amp;"&amp;!"'&amp;"I"I$%8 '&amp;%&amp;$&amp;$#G"II%&amp;#$":&amp; %&amp;$ " &amp;' " 26 H! # '&amp; " &amp;"&amp;8 (I%&amp; " '&amp;'$("#$"&amp;&amp;&amp;&amp; '&amp; $&amp; 1'#9 /664 "&amp; &amp; $&amp;&amp;'&amp;EF;&amp;:K'I#$G#9&amp;"#" ($'$#&amp;!:(I&amp;I&amp;$!"$%"&amp;"'&amp;'&amp;$!: ' 'J $&amp; ##$"&amp; &amp; '&amp;! : ' %$&amp;J " A#%&amp;0#&amp;A%:&amp;&amp;$&amp;:"(%&amp;@T";;"&amp;&amp; " ($% "&amp; &amp; : K ' "% 755 &amp;E"B&amp;9/662?!:%9&amp;$$&amp;&amp;"$% &amp; " ($'$#&amp; " /7 # /667! :( %"&amp; .@ ; " &amp;&amp;#&amp;K:(B"$#9/667!:('&amp;""#&amp;$K= %%&amp; #$" K:( B "$#9 /667 &amp; : ; &amp; "#&amp;$ K= 9$:&amp; '$ "M#&amp; &amp; %&amp;'#&amp; $#$ G *#" " &amp; &amp; G %&amp; " @8 (&amp;#$&amp;&amp;"(9";&amp;':(I&amp;"($&amp;&amp;"$@$$&amp;;%$I&amp;&amp; $&amp;&amp; "# &amp;&amp; % : % + &amp; S 8 ;;&amp;!I#"@:;;&amp;$::K%= ($'$#&amp;#&amp;&amp;&amp;$'"&amp;9";;"&amp;&amp;""I 0&amp;$! %% #:$ G "&amp;:(G @.!#&amp; $%.#&amp; &amp;*&amp; #;&amp;! : %'&amp; :( (@&amp; "( "$.%$I&amp;&amp; " ($%"&amp;8! #%%%&amp;""( A#%&amp;#&amp;@ "! #N# %= $'$#&amp; &amp;#&amp;:! %&amp;%$I&amp;&amp;";;"&amp;&amp;!;;&amp;%%"#&amp;&amp;: $%'&amp;N&amp;#$G"&amp;"(&amp;858/ 8-% I&amp;"9"$&amp;#&amp;&amp;!(@&amp;"&amp;&amp;: &amp;&amp; : $&amp;&amp; : % &amp;" '&amp; (&amp;'&amp; .@ " 4 "$#9/6678 B78 "7L#/661!9"$"#"$&amp;# "%&amp;"@#"8 B/8 &amp;$$%. " // # /661! (&amp;#$ ;#$ 9 " $ :( &amp;$@#&amp;&amp;%%&amp;"@#"8 BB8 ""/1#/661!9"$%%$(* #""&amp;!-- -- -!:%'&amp;N&amp;;;&amp;$%( "&amp;@8"$B6K/661$&amp;$&amp;A$%"$&amp;#!;&amp;$"&amp; (%;&amp;@8 B48 -!$&amp;$@"$GK@8</w:t>
      </w:r>
    </w:p>
    <w:p>
      <w:r>
        <w:t>34/253/662 *7/3/7* ( 78 @' U@&amp; K" " // '#9 7547 &gt;? $&amp;$ #";$ &amp; &amp;&amp;$! "= 7M&amp;/66B! 9&amp;" !#%$"2K@!"&amp;%$"&amp;&amp;'*%$"&amp;!2%%$&amp;&amp; 71K@&gt;&amp;87&amp;8&amp;21?8 -&amp;GU&amp;"U$&amp;"71K@!%9;$"$ /LK'/664&gt; P7B6761?!"@'"%&amp;$!7B;$'! "%&amp;&amp;&amp;@&amp;%#&amp;&amp;&amp;9&amp;" "$@GBK@&amp;&amp;!!"U&amp;&amp;&amp;"U$&amp; "'IK@8 /8 ;#$#&amp; G (&amp;8 21 8 7 &amp;8 .8 2 ! 9 &amp; " )&amp;&amp;:"&amp;&amp;&amp;%$'GU&amp;821 "%&amp;@$$""&amp;""1&amp;9/666 &gt; ? : &amp; &amp;' G ;$"$ U*"&amp; " /6# 75 ?8 -#%$&amp;%K@""U%=&amp;$&amp;98 B8 &amp; &amp;$ '@7K'/66B!&amp;)&amp;"#";&amp; $@&amp;' &amp;##&amp; " "&amp; " (*"&amp;8 %&amp; " ' &amp;#%!&amp;%%%%9=@""&amp;'@##&amp;R ;&amp; K":#&amp; "$&amp;#&amp; &amp; %"&amp; &amp; K@ " ;"%%!%%%$!($&amp;&amp;";&amp;$$G "&amp; "$&amp;#&amp; " "$ %%&amp;&amp;@ &gt; P 7/5 4 "8 78/O 715 "8 7O B21 "8 7 &amp; N&amp; &amp;$?8 # R ($'$#&amp; (&amp; %"&amp; # /667! %% " "&amp; &amp;&amp;#% ##"&amp; (I# " 9*;"$ " "$ %%&amp; " B &amp;9 /662G#=""%&amp;" %%$"($&amp;"&amp; K:(B7"$#9/66/&amp;!$.$&amp;!@""'"%&amp; " %%$"%&amp;$&gt;' P7B6BB/"8/8/&amp;/8B?8 '&amp;&amp;"':"%&amp;" (&amp;%#";$ &amp;"("&amp;&amp;"('"&amp;$( &amp;K%""P A &amp;'&amp;&amp;K"(&amp;&amp;$8 ;!:%$"&amp;G"$;&amp; "=@&amp;&amp;&amp;!'"&amp;(%%:$'"=K "&amp;$'@&gt; P77L5B"819O77/B16"84O 755 &amp;8761 "&amp;'@"%7K'/66B!"$@&amp;G U&amp;816 ?8</w:t>
      </w:r>
    </w:p>
    <w:p>
      <w:r>
        <w:t>34/253/662 *7B3/7* 28 28 ? &amp;&amp;@:&amp;"'$&amp;$&amp;'G "&amp;&amp;&amp;&amp;$#$G"&amp;'&amp;"&amp;G" %&amp;&amp; 8 9? &amp; "('"&amp;$ &amp;! %%! "&amp;: #&amp;= "(* "&amp;!"(#&amp;&amp;"(*'"&amp;$8&amp;"#! %$&amp; "#&amp; %#&amp; " @ "$! $&amp;&amp; "( &amp;&amp;&amp;G&amp;$$!"%9&amp;$"@#.$"&amp;'$:9$ :&amp;&amp;@"#%&amp;%($&gt; P7754L6"8/9O771/45 "879&amp; N&amp; &amp;$O P %9$"71K/662!4/2364&amp; 7L4364?8</w:t>
      </w:r>
    </w:p>
    <w:p>
      <w:r>
        <w:t>: "&amp; " &amp;I "('"&amp;$ &amp; ";;$&amp; 9. " ( &gt; P7/1/ &amp;87687&amp;8 ?!&amp;$"("&amp;%;!"("&amp;%; &amp;"#"%;8</w:t>
      </w:r>
    </w:p>
    <w:p>
      <w:r>
        <w:t>&amp;$%&amp;$"&amp;&amp;&amp;&amp;&amp;&amp;"##@9!"&amp;'&amp;!%&amp;$ % .# % I&amp;$ I&amp;" : #%#&amp; &amp;$ %.A:!#&amp;%A.::&amp;)#&amp;&gt;&amp;84 ?8$&amp;" "$;&amp; #N# " ("&amp; : &amp;= I&amp;" " (&amp;&amp;&amp; %;;&amp;";&amp;I&amp;$!##&amp;;&amp;*#N#8 = ! #%&amp; % : ;&amp; I&amp;$ &amp; &amp;)$! ! " $: @' &amp;&amp;"8 ;&amp; I&amp;$ &amp; "$$ ## I&amp;":(I="!"%&amp;!""$'$#&amp;&amp; "&amp;&amp;:(%&amp;!9K&amp;'#&amp;!:;":&amp;""(.9&amp; &gt; P 7/5 464 "8 /87O 7// /BB "8 7O 7/7 B ='#&amp;!"$%#&amp;".@ &amp;##&amp;?!;&amp;I#"(;;&amp;"&amp;N&amp;"$$## I&amp;"! &amp;&amp; #%&amp; " &amp;&amp;&amp; %.A: &amp; " .9&amp;" %; &amp; " (&amp;$$ &gt; P %9$ " 72 &amp;9 /664! 5364?8 &amp;= " ;&amp; I&amp;$ I&amp;" %&amp; $&amp; "( #'#&amp; "$8 : "$#&amp; &amp; " #'#&amp; &amp; ;$ % %.$#= I&amp;$ &gt;#'#&amp; %@##$?! (I@ "("I&amp;$&amp;%%#%8&amp;&amp;.A%&amp;.=!(I&amp; "(;&amp;I&amp;$I&amp;""&amp;N&amp;"#8 ;;&amp;!;&amp;I&amp;$! &amp; (&amp;&amp; &amp; % &amp; ('#&amp;! &amp;&amp; #N# &amp;#%</w:t>
      </w:r>
    </w:p>
    <w:p>
      <w:r>
        <w:t>34/253/662 *743/7* ;&amp; I&amp;" " (&amp;%&amp; " "$#&amp; &amp; " #'#&amp;&gt; P7B677 P7/57 P 7/2 752 "8 /O 7/7 4L "8 /O /6 P7/57 &amp;&amp; :&amp;?(&amp;%'&amp;""($'&amp;:(&amp;&amp;&amp;&amp;("&amp; &gt;&amp;&amp;:O 755/V74/%8L2"849OP - !(* "&amp; 9@&amp;! E -.WJ. "'W&amp;@.&amp; X-Y! -J-..&amp;!.8747?8 "&amp;$"$:&amp;&amp;'.:&amp;""&amp;:(%%&amp;&amp;G ("#&amp;&amp;&amp;!"!K@"&amp;.8&amp;$&amp;"$:&amp; !"(%="".&amp;(I%$"'!;&amp;"$$ $&amp;&amp;%%G&amp;);;&amp;"@":(&amp;%"&amp;!'" $&amp;&amp;%&amp;";Q@$$;'$%&amp;&amp;&gt; P 7/57 P 77 /666VBL ?!:%$'&amp; :$'&amp;&amp;#$G"&amp;!#N#&amp;% $%;&amp;I&amp;$"&amp;=I&amp;"E 8;&amp;!"#R&amp;%#;&amp;#&amp;$% #"O 98"$9)&amp;#&amp;"(&amp;&amp;O 8"$."#$:O "8"$."# 8;#&amp;"#O ;8"$."&amp;"O @8$"@#&amp;O .8$"&amp;A#%8 &amp;&amp; &amp; " $ #$ G "&amp; &amp; I.&amp;' &gt; P 771 746 "84O74L"8/9!&amp;$;$?8&amp;"$#$G "&amp; % 9&amp; "($'&amp;! %;&amp; " ($! "&amp;&amp; '&amp; ";; &amp;#"&amp;"&amp;8 *"&amp; "'&amp;*# ::!""&amp;&amp;%$&amp;$!"'&amp;%%N&amp;'&amp; %(*#"&gt; P7/B44"8/9O77174L"81O774 B67"8BO /667V4B2%8BB/O75 % I#% #"! ("&amp;! (%&amp;$ " &amp;'! ('"&amp;$! (&amp;&amp;&amp; G (&amp;$@&amp;$ %.A: #&amp;? %%&amp;(&amp;&amp;";&amp;"("#$"8"($'&amp;"('"&amp;$! &amp;C."#$"&amp;G%&amp;K@#&amp;($&amp;&amp;"&amp;$&amp;G": ":#&amp;%:&amp;'&amp;$($&amp;%9"&amp;'8</w:t>
      </w:r>
    </w:p>
    <w:p>
      <w:r>
        <w:t>&amp;! "$ #$" &amp;&amp;&amp; $$#&amp; &amp; % "$&amp;# : &amp;'I %&amp; ! 9#&amp;! I@ " ($ &gt; P 7/2 /17 "84&amp;$;$?8</w:t>
      </w:r>
    </w:p>
    <w:p>
      <w:r>
        <w:t>34/253/662 *713/7*</w:t>
      </w:r>
    </w:p>
    <w:p>
      <w:r>
        <w:t>:'%9&amp;"(%%&amp;#$"!:&amp;"$&amp;#&amp; (&amp; : %&amp; &amp;@I &amp; ;&amp; (9K&amp; "( $&amp;" &amp;$! : %%&amp;;""I##%&amp;!:(%$@#&amp;"$&amp; %&amp; I%#$ % % I#$! :( &amp; $&amp;$ $&amp;9 % "(#=!:"%&amp;"&amp;I&amp;#$"&amp;(%%$&amp; "&amp;&amp;#$"&amp;&amp;;:"(I%&amp;&amp; "M#&amp; #&amp;'$8 "#&amp;! ($$#&amp; "$&amp;#&amp; % ' %9&amp; (&amp;(@"#A"%'"$@&amp;##%%&amp;## I%&amp;! # 9 &amp; 9 &amp;8 ;! #$" (9&amp;" " % "&amp; &gt; P 7/2 B2/ "8 BO 7// 716 "8 7 &amp; $;$?8</w:t>
      </w:r>
    </w:p>
    <w:p>
      <w:r>
        <w:t>%%! K@ ($&amp;%#&amp;; #%$&amp;;" "( I%&amp; #$"! ;&amp;K"!&amp;C."(I%&amp; $&amp;&amp;%$$#&amp;" #&amp;&amp; %$ G "%&amp; " K&amp; " U"#&amp;&amp;;"($%&amp;#$"I"($&amp;&amp;";&amp;"$8 -K%"!%&amp;&amp;&amp;"($&amp;"(I%&amp;;&amp; :* &amp; " &amp;"&amp;!:(I%&amp;"$% &amp;9 ;# " #= '&amp;8 &amp;! : "(&amp;%$&amp;$#&amp;&amp;&amp;"%&amp;%&amp;G#&amp;&amp;$#&amp; "&amp;%&amp;""$"&amp;"(I%&amp;!%&amp;I!! &amp;%$&amp;&amp;"'@&amp;"""%K@!9! &amp;&amp; #%$#&amp; ;# "( ' I%&amp; #$" &gt; P7/2B2/"8B93&amp;$;$?8 -%%"9%%$&amp;"%'!:U%%:9 %$" "#&amp;&amp;' :U %$" " " "&amp; "#&amp;&amp;;! U"#&amp;&amp; K@ %%$ 9#&amp; %'! N&amp; $ % " =@ ;#! %$"&amp; G %%$&amp; #%=&amp; &amp; @ " %'8=!K@"&amp;I#"#=9K&amp;'&amp;#A" %'!::U&amp;%'!%"$""#&amp;G"%&amp; %#&amp;&amp;&amp;"%&amp;K@#&amp;'9"&amp;&amp;@I8 I%&amp;"($"$#&amp;"(;&amp;$@$&amp;9$$; "(%$#%&amp;"'#98%&amp;$#':"$&amp; '"(&amp;$$&amp;&amp;"&amp;&amp;8 %&amp;! K%"!'&amp;"&amp;%#=;;#&amp;!:%" @$$#&amp;G:($;&amp;:(($&amp;&amp;%&amp;" $:K"::(&amp;!'I%&amp;%'&amp;N&amp;! ##&amp;!%"&amp;"$;I&amp;$&gt; P7/74L"8 /&amp;$;$O-/666%8/67"8/"?8 18 (%=! &amp; &amp; 9$$; "( "#*&amp; "('"&amp;$ " (*'"&amp;$"%7'/66/8(*"&amp;(&amp;%"&amp;</w:t>
      </w:r>
    </w:p>
    <w:p>
      <w:r>
        <w:t>34/253/662 *7L3/7* % $ % ($'&amp; " ('"&amp;$ ;&amp; % (*'"&amp;$! %: $%%&amp;"&amp;$&amp;&amp;"$:&amp;&amp;G.@" (*"&amp;88 L8 '&amp;""$&amp;#%#&amp;&amp;&amp;G&amp;$&amp;@" &amp;&amp;"(@"&amp;&amp;&amp;&amp;$#$" (&amp;858/ !'&amp;"&amp;G"%&amp;&amp;"(*"&amp;8 -"$&amp;"($!(&amp;%$%&amp;$%&amp;%" ( -:($&amp;&amp;%.$%##.&amp;"&amp;%""$%&amp; 766D!;"(#%N."&amp;#9";&amp;&amp;8(&amp;;&amp; #'#&amp;%&amp;&amp;&amp;;##:&amp;#9&amp;";&amp;### :(&amp;"G($%"&amp;8 (' " 9 " $! &amp; ;;&amp; &amp;&amp; 9 I&amp;$ I&amp;"! " (&amp;8 4 8 ;;&amp;! ;&amp; I&amp;$ &amp; #&amp; "&amp;;9 &gt;&amp;&amp; &amp; % " &amp; &amp; .&amp; " %&amp;&amp;?8-(@&amp;"(#'#&amp;%@##$$&amp;G%.$#= I&amp;$!='%"(&amp;'&amp;$.9&amp;"&amp;!"&amp;:( '&amp; " "$ :( &amp;)$ &amp;&amp; " ##9 : &amp; %.A@:#&amp;%$'$:#8 %.A@: #?! (&amp; '$&amp; %%%$ % &amp;) " "$@C&amp; #%&amp;&amp; I "I $%! (@@'&amp; " %9=# &amp;"$@"(&amp;"&amp;"&amp;"";;"&amp;&amp; "G.A%&amp;&amp;$&amp;.A%.&amp;$$#&amp;&amp;$"%(C@" 478-#$"!(#%&amp;:$'$#&amp;"'"!"&amp; !&amp;%"$.(%%&amp;"A#%&amp;#&amp;@!#%&amp;&amp;" ;&amp; : $ $&amp;&amp; %$I&amp;&amp;8 &amp;# : ( %&amp; :#&amp; ;;# : ($'=#&amp; " # /667 ( % %':$ $ #$'"'";;"&amp;&amp;!:&amp;"0&amp;$"&amp; "0&amp;$@.8#%:!!:((9"("##@"(@ "&amp;!(%&amp;%%"$:((@&amp;"($#$ (&amp;858/ 8 ;!&amp;#:($&amp;&amp;;$&amp;&amp;:#&amp;&amp;&amp;&amp; ##&amp;"I%&amp;!"&amp;$"/L%&amp;#9/6648 ? -(@&amp; " ($% @.! A &amp;&amp; "(9" " ' :! &amp; G ($'$#&amp;"/7#/667!&amp;("$$'&amp;" '&amp; : " $% &amp; (&amp; ;&amp; &amp;&amp; : % ($% "&amp;8 &amp; ! #$" &amp;&amp;&amp;! &amp; "( %$ G ($%: : (&amp;&amp;&amp; " &amp;&amp; $%8 #N#! (I%&amp; + &amp;&amp;$ : ($% "&amp; $&amp;&amp; "' A#%&amp;#&amp;: &amp;#'#&amp;"&amp;8(&amp;:L'/662!"%%&amp;G "$ " (&amp;#$! : &amp; $@$ % %#= ; ' &amp;""I"I$%8%"&amp;!"$&amp;;&amp;%" :%=($'$#&amp;"/7#/667&amp;'8'&amp; %$:&amp;"&amp;%#="$&amp;"($!: ('&amp;&amp;:("G($%"&amp;!%:(&amp;##$"&amp;#&amp; ;&amp;&amp;&amp;8&amp;$&amp;&amp;"%%G($%@.&amp; ($'=#&amp; "&amp; &amp; "= N&amp; &amp;! ;#$#&amp; I "I%&amp;8 "? &amp; &amp;&amp;&amp; " ($% "&amp;! I%&amp; + &amp; &amp;#GI:@&amp;$%&amp;";; " &amp;&amp; " &amp;&amp; &amp;&amp;8 - A#%&amp;#&amp;@ " (&amp; "$.$ G &amp; " #'#&amp;8 ## '$ *"! &amp;&amp; A#%&amp;#&amp;@"&amp;N&amp;"$$##&amp;&amp;&amp;"!G(&amp; "(.%':$!##&amp;"$.$%("&amp;8</w:t>
      </w:r>
    </w:p>
    <w:p>
      <w:r>
        <w:t>34/253/662 *753/7* '&amp;%$:&amp;""$&amp;#G:"&amp;&amp;&amp;:$&amp;$&amp;&amp;&amp;8 - ! ##&amp; &amp;&amp; % &amp;" G (&amp;'&amp; .@"4"$#9/6678 &amp;+ !&amp;#$: &amp;&amp;:($&amp;&amp;%&amp;&amp;&amp;!G"&amp;"I#"/1#/66B! ("$&amp;:($%@.%$&amp;&amp;#N#&amp;A%"$!#$&amp;&amp; A#%&amp;#&amp;:8 ;;&amp;!'&amp;I#$&amp;'&amp;:($%@. "'$@#&amp;"8(&amp;: :&amp;&amp;$! " I# " /L %&amp;#9 /664! : ($% @. $&amp;&amp; "' A#%&amp;#&amp;:8 "$&amp; :( %&amp;#9 /664&amp;"%&amp;."$9&amp;&amp;$&amp;$&amp;&amp;$G ($% @.! 9 " $ &amp;# :! &amp;&amp; '#9! ($%"&amp;&amp;G##&amp;$@#&amp;%$&amp;$!"#%%=! A#%&amp;#&amp;@ " &amp; #&amp;&amp; ;&amp; "&amp;: G "&amp; &amp; ;; K"(.8 (&amp;'&amp; .@ " 4 "$#9 /667&amp;N&amp;"$&amp;#&amp;%$&amp;9&amp;&amp;:!"#R &amp;&amp;%$&amp;$&amp;&amp;:#&amp;"$"A#%&amp;#&amp;@ " " ($%8 ! A " &amp; : &amp;&amp; : $&amp;$ &amp;&amp;&amp;"$9&amp;"(&amp;9/6648 58 &amp;G&amp;$"$:&amp;!;&amp;("&amp;8 768 $:&amp;!(&amp;#$&amp;&amp;"%".@;"&amp;&amp;#&amp;&amp;" %A "#&amp;$ K= K:( B6 %&amp;#9 /6648 &amp;! '"&amp;$%#&amp;%':$%("&amp;%&amp;N&amp;&amp;O'" #N#%:(&amp;&amp;&amp;GU&amp;$@&amp;$!&amp;&amp;:$&amp;&amp;&amp;&amp;&amp;8 778 '":%$="!%&amp;#&amp;"#&amp;(&amp;#$"#$ %#&amp; " "#&amp;$ K= &amp; " ; " &amp;&amp;#&amp; K:( B6 %&amp;#9/664!"$"&amp;"%&amp;&amp;"$KG'$8 7/8 &amp;9&amp;&amp;%&amp;#&amp;@"!"#&amp;$"7(666;8 "$G&amp;&amp;""$%8</w:t>
      </w:r>
    </w:p>
    <w:p>
      <w:r>
        <w:t>34/253/662 */63/7*</w:t>
      </w:r>
    </w:p>
    <w:p>
      <w:r>
        <w:t>1 + *)+ + ( ) +</w:t>
      </w:r>
    </w:p>
    <w:p>
      <w:r>
        <w:t>23454-- 6 044 4 78 9'" +: 54-</w:t>
      </w:r>
    </w:p>
    <w:p>
      <w:r>
        <w:t>78 $'98 54</w:t>
      </w:r>
    </w:p>
    <w:p>
      <w:r>
        <w:t>/8 ("#&amp;%&amp;#&amp;8 B8 "$%%&amp;"(&amp;#$"B&amp;9/6628 48 "# (&amp;#$ %#&amp; " "#&amp;$ K= &amp; " ; " &amp;&amp;#&amp;!% &amp; " ("&amp;"/7 #/667!K:(B6 %&amp;#9 /664!"$"&amp;"##"$KG'$G&amp;&amp;8 28 "# (&amp;#$ G ' &amp; "#&amp;$ " 7(666 ;8 G &amp;&amp; " "$%8 18 ;# %&amp; " :U %'&amp; ;# &amp; %$&amp; N&amp; " "$ " B6 K "= &amp;;&amp; % % ##"$ "$ 9 ;$"$ " ! -.WJ.;: 1! 1664</w:t>
      </w:r>
    </w:p>
    <w:p>
      <w:r>
        <w:t>! &amp; I#%8 "$ %&amp; N&amp; %@$8 #$# "&amp;E ? ": I&amp;#&amp;:"$&amp;"$9&amp;&amp;%""$ &amp;&amp;:$O 9? I% % : #&amp;; &amp;# %' "#" &amp;&amp; &amp; "$O ? %&amp; @&amp; " %$&amp;&amp;8 - #$# &amp;&amp; % &amp; $$#&amp; $#$$ &amp;&amp; ? 9? &amp; ? *"! 9;$"$"%%&amp;#&amp;=:U "'"$'98#$#"#&amp;#A " %'! : &amp; K&amp;! : "$ &amp;&amp;:$ &amp; U'%% " :$&amp;$I%$"$&amp;&gt;&amp;87B/!761&amp;76&lt;?8 @;;=</w:t>
      </w:r>
    </w:p>
    <w:p>
      <w:r>
        <w:t>-A'+ \</w:t>
      </w:r>
    </w:p>
    <w:p>
      <w:r>
        <w:t>$"&amp;E</w:t>
      </w:r>
    </w:p>
    <w:p>
      <w:r>
        <w:t>A</w:t>
      </w:r>
    </w:p>
    <w:p>
      <w:r>
        <w:t>34/253/662 */73/7* $&amp;*K&amp;E P$"$: -</w:t>
      </w:r>
    </w:p>
    <w:p>
      <w:r>
        <w:t>%;#"%$&amp;N&amp;&amp;&amp;;$I%&amp;&amp;G(%%$! :UGU;;;$"$"&amp;$%9:%@;;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