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ATAS/841/2007 vom 2. August 2007</w:t>
      </w:r>
    </w:p>
    <w:p>
      <w:r>
        <w:t>GE Cour de justice, 2007-08-02, DE</w:t>
      </w:r>
    </w:p>
    <w:p>
      <w:r>
        <w:rPr>
          <w:b/>
        </w:rPr>
        <w:t xml:space="preserve">Quelle: </w:t>
      </w:r>
      <w:r>
        <w:t>https://mcp.opencaselaw.ch/entscheid/ge_gerichte_ATAS_841_2007</w:t>
      </w:r>
    </w:p>
    <w:p>
      <w:r>
        <w:t>FR: GE_GERICHTE ATAS/841/2007 du 2 août 2007</w:t>
      </w:r>
    </w:p>
    <w:p>
      <w:r>
        <w:t>IT: GE_GERICHTE ATAS/841/2007 del 2 agosto 2007</w:t>
      </w:r>
    </w:p>
    <w:p>
      <w:pPr>
        <w:pStyle w:val="Heading2"/>
      </w:pPr>
      <w:r>
        <w:t>Volltext</w:t>
      </w:r>
    </w:p>
    <w:p>
      <w:r>
        <w:t>!! !!" #$% !!" &amp;&amp; '( &amp;)*(+ + + ' (&amp;+ ) ,- . /0 !!"</w:t>
      </w:r>
    </w:p>
    <w:p>
      <w:r>
        <w:t>!!!" !# !!!"$ # %# &amp;&amp;$ &amp; &amp;</w:t>
      </w:r>
    </w:p>
    <w:p>
      <w:r>
        <w:t>' &amp; (( &amp;) (' &amp; *</w:t>
      </w:r>
    </w:p>
    <w:p>
      <w:r>
        <w:t>! +#&amp;!%* #,-.</w:t>
      </w:r>
    </w:p>
    <w:p>
      <w:r>
        <w:t>) $</w:t>
      </w:r>
    </w:p>
    <w:p>
      <w:r>
        <w:t>&amp;/!!# ##%#!00 "1#</w:t>
      </w:r>
    </w:p>
    <w:p>
      <w:r>
        <w:t>2334423445 326 + 1) 0( # 7,% 33 1"+#!# 3445 0-8 9:# #!: ;#!8# !% ;# " !+ # " 0 ?"%!%#!"% 34#3443( 3( 9!11#6!; !%!17,%;#"!%" #!:;#!8#!% # ";#%,;# !%!"+ !#;#"+ @;# 1! &gt;!;# 9"; A#%#!,( -( 7,%!+ #+"1!!%!13B!3445"%"%#!? 11!</w:t>
      </w:r>
    </w:p>
    <w:p>
      <w:r>
        <w:t>#!:"B7!3445; #A"%! ;#%,( 6( #!: " !!%" ;#%! #CD !%!%%! CD ;#"+ @ ;! !%#;" !%!%%! "1# ;#!% ! !&gt;# %% + !# &gt;! ;# !%"#" #% #!, !%%#34#3443%3B!3445( =( &amp;?,!% # ! ?% +"#" &gt;?! % 11!!" E &amp;&amp; $ &amp; &amp; ' &amp;</w:t>
      </w:r>
    </w:p>
    <w:p>
      <w:r>
        <w:t>&amp; ) &amp; ' &amp;</w:t>
      </w:r>
    </w:p>
    <w:p>
      <w:r>
        <w:t>CD&gt; + !#?"+!% %#!,E 56=?4=3 1#( &gt; #;#"% ;%%!%"#F% # .= + !# ?"+!% E %*E E 0?04.?=.51#( ?%11!!"E)</w:t>
      </w:r>
    </w:p>
    <w:p>
      <w:r>
        <w:t>G$ &amp;/%&gt;?+ !# "#%#!,?"8+E003?=3-1#( 5( % %"%"%#!A;#%!%37!%3445(7#!!%! #!!&gt;"&gt;?E"1%? :#+%! #;#%##F%#!%##%% :( .( ?:? :7%! "!1!A""%",#"E7,#( + '&amp;) 0( ?#%(3= !1""##!:#;,;#"+ @;# 1! +!!#+!+%%!+!!%"05":#0 7 !% % ;' ##;#%%! #%!E;#%,#C#%(033%03- !+!*D 7,!!+ # ;"%%?#%(5-(0 !1""##</w:t>
      </w:r>
    </w:p>
    <w:p>
      <w:r>
        <w:t>2334423445 -26 ;#"+ @ ;# 1! 3= 7! 0 ?11!#! "%"%#!C#%(063DA"%#? 11!;#%,#:" #";#%!%! "%#!";#7,!+ #( 3( &amp; ?#%(33)C +%#+!,#;!0#7+!#3444D !+ # ;#%%! #%! &gt;! #% #!, % ;#%," 1 #"%A#%(03303-060%063I#%(-E=)?;;!&gt;% ;# ,! %%E%#1"##C(0D( #9&gt; 7 !%;#%%! #%!E;#%,# ##; E!11"#%#;#%%! #%!,%" + !# !:# ;, A!%% "+%% % !+ # % ;#%%! #%!,%"+ !#!:#;,A!%%"+%% % ! #!,C1(#%(36)D( # 7 % E ;#%%! #%! % E ?+ !# !:# ;, A!%% % ! #!, !%"#F% %!+ # C )03.3-4I</w:t>
      </w:r>
    </w:p>
    <w:p>
      <w:r>
        <w:t>)03 ! #% #!, ;# #( % ;#%!% % ' ;#% #!, 34 # 3443 '%# ;#% 3B#3445%E&gt;7,%!+ #%+A"% !#( -( &amp; % ;# !% ;#%%! &gt;! ;% #!, ;# #?"8+E36.?5301#(=4C0?04.?=.51#( &gt;!;##%%!% 003?=3-1#(!%"#F%@% "7E "%" " ;# !%!%%! ;#"+ @ "1#( !! # !%E A*"; %%036?-B41#(5=C36.?530(=4J3D # &gt;?! !%!=B?3B01#(=4C003?=3-J3D #%&gt;'%"1!!%!+ #&gt;! !%E A*"; %%B.?4 ? %%#1#%;#%%! #%! # 7 !% !+ #":""1!!!#%%;#%%! # !%E!%"#F% ;% !## %%*!(!%"#F% %"%A!!", ?#%(03 ? # #;#"+ @;# 1! +!!#+!+%%!+!!%" 0.+#!0 !%"#F% ;% !# !"#%835#34457&gt;? %%#1#%( 3( '@ %%&gt;: !( -( !%&gt;;# "#%,#%!%( 6( 1 #;#%!&gt;';+%1 ### # %#;#"%##F% "! -4 7 # 8 %!1!%! ;#8 #!: 1""# C&amp;9L!M#9 1&gt;! B B446 D;# + !# # %!8# # !% ;:! 1 #"% A #%( .3 ! 1""# # #!: 1""# 05 7! 344= C )DI " !# # # !% !!&gt;# ! %!1% @;#+%; #%#!,%## #% %!#I! !%F%##" #!:1""#;#+ !; % ;# + ! "%# !&gt; A !%! ?#%( 63 )( ;#"% ##F% % ;!8; ! # #%!+ &gt;" @;#+ !+% F%#7 !%E?+ !(</w:t>
      </w:r>
    </w:p>
    <w:p>
      <w:r>
        <w:t>,#11!8#</w:t>
      </w:r>
    </w:p>
    <w:p>
      <w:r>
        <w:t>!))</w:t>
      </w:r>
    </w:p>
    <w:p>
      <w:r>
        <w:t>#"!%J</w:t>
      </w:r>
    </w:p>
    <w:p>
      <w:r>
        <w:t>N#!&amp; N</w:t>
      </w:r>
    </w:p>
    <w:p>
      <w:r>
        <w:t>;! 1 #;#"%##F%% %!1!"A;#%!!!&gt;'E'11!1""# # !;#,#11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