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ATAS/841/2006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https://mcp.opencaselaw.ch/entscheid/ge_gerichte_ATAS_841_2006</w:t>
      </w:r>
    </w:p>
    <w:p>
      <w:r>
        <w:t>FR: GE_GERICHTE ATAS/841/2006 du 2 octobre 2006</w:t>
      </w:r>
    </w:p>
    <w:p>
      <w:r>
        <w:t>IT: GE_GERICHTE ATAS/841/2006 del 2 ottobre 2006</w:t>
      </w:r>
    </w:p>
    <w:p>
      <w:pPr>
        <w:pStyle w:val="Heading2"/>
      </w:pPr>
      <w:r>
        <w:t>Volltext</w:t>
      </w:r>
    </w:p>
    <w:p>
      <w:r>
        <w:t>!" ##$! !#%&amp; '%!%&amp; $ #%'$ '&amp;$ '() * +,+</w:t>
      </w:r>
    </w:p>
    <w:p>
      <w:r>
        <w:t>!"###$!%&amp;'(</w:t>
      </w:r>
    </w:p>
    <w:p>
      <w:r>
        <w:t>!")*+ ,$+#""##-$+.+*</w:t>
      </w:r>
    </w:p>
    <w:p>
      <w:r>
        <w:t>*#</w:t>
      </w:r>
    </w:p>
    <w:p>
      <w:r>
        <w:t>*"*+</w:t>
      </w:r>
    </w:p>
    <w:p>
      <w:r>
        <w:t>"+* /</w:t>
      </w:r>
    </w:p>
    <w:p>
      <w:r>
        <w:t>!#*"#+#*"0#! 1#"#%&amp;!)"+!%'''2 #+#$</w:t>
      </w:r>
    </w:p>
    <w:p>
      <w:r>
        <w:t>0%3450&amp;''6 7&amp;037 )*"$*8 *"*%&amp;,*#&amp;''6!*$)"&amp;&amp;#&amp;''6+)#9"#*8 :#")*+#"+#*%3;#&amp;''68 )#9$#")$+#*)*"#+ +!)*""=+#"$# "*$ -#",#+-+$*#*+"*&gt;#++*#+#=A</w:t>
      </w:r>
    </w:p>
    <w:p>
      <w:r>
        <w:t># '$ -!. &amp;$ !#%&amp; '%!%&amp; $ #%'$ '&amp;$ * /,,+ 0 1,+2+)) 3 /4 5 &amp;67 %A "+ --== #-+ #,#;&gt;- "#A &amp;A #"+&gt;--==)*+##* #++$)*9$")+$?##+#?"-*+AE% A 3A #"+&gt;--== @"#A 5A "+ -*" )*"$*+=*+#+A EA ))#+#":*+A5' !#?"*)*+#&gt;:),+?"** *"*"+*)*$+**C+$#3';"*9"+#?#+#")*)# *"$*$*#@?$$**!1H#I*1"?&gt;#6!6''4</w:t>
      </w:r>
    </w:p>
    <w:p>
      <w:r>
        <w:t>!+*"#B)#*A$#)+C+*)*""=$A$"#*"#+J K##&gt;*B++&gt;$##"*"*+$#*"@+#*#+) $##"++&gt;$8@KB)"*)"*&gt;"+#?#+#)","#**++ +*$##"8K)"*+*#=+*""*)*$++A#$"#* "+#+ ) +*"# $$+ $$*$ " ++* K @K + K #7! *#@?$$**)"**)+**+#9***"*&gt;:# ,*$**#**,@A$"#**"*+#"*"*"G )*,! &gt;# *"+ ;"#+! ## &gt; $##" ++&gt;$ + :,")) &gt;$+$B)$#$*"*+L*+A%3&amp;!%'6+%'(KA</w:t>
      </w:r>
    </w:p>
    <w:p>
      <w:r>
        <w:t>=*??#*J</w:t>
      </w:r>
    </w:p>
    <w:p>
      <w:r>
        <w:t>#**</w:t>
      </w:r>
    </w:p>
    <w:p>
      <w:r>
        <w:t>*$#+J</w:t>
      </w:r>
    </w:p>
    <w:p>
      <w:r>
        <w:t>@ ")#"?"*)*$+**C++"+#?#$B)*+#+&lt;-??#)*=*??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