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https://mcp.opencaselaw.ch/entscheid/ge_gerichte_ATAS_841_2005</w:t>
      </w:r>
    </w:p>
    <w:p>
      <w:r>
        <w:t>FR: GE_GERICHTE ATAS/841/2005 du 6 octobre 2005</w:t>
      </w:r>
    </w:p>
    <w:p>
      <w:r>
        <w:t>IT: GE_GERICHTE ATAS/841/2005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*$$"$$;D3 3</w:t>
      </w:r>
    </w:p>
    <w:p>
      <w:r>
        <w:t>.3 $&lt;%%3 /3 !%)#$"*$%9$%!%3 C3 !%)#$%!#;%="$$$"$"%$#$*%$$K%*! /0&lt;"$:"%!=!%!"#$#!$"*$*$!D=**$ $ ,&gt;V!S$&gt;"=)! F F00C</w:t>
      </w:r>
    </w:p>
    <w:p>
      <w:r>
        <w:t>%$"! 4#!$3 *"!$"!%RB!!)$4%%)*!!"$"$%*!$"D%!$ !%#*!!"%%)*TDB4#"$#"$)"%!=$"$% %!#";"!$$%%%$*!!"TB#"$%$!9%$$"$% ""$#$*%%3,!*"!$"%!%#%$"!**%**$* "%%$BDB%B!&amp; $!D=**$$#"$$# %$$%!:$$$"$)(!;$*$$!$$;D3*"!$ $"$%!"$"$"E#$; )!$"%&lt;"!%*"!$ (! (9!% #!: #"!" $"$%3 ,$"% *9% &lt;"!% *"!$*!!"%%)*%(;"##)*%*4#*!* $"$%?$%32/.20F%201B3</w:t>
      </w:r>
    </w:p>
    <w:p>
      <w:r>
        <w:t>9$==!:$R</w:t>
      </w:r>
    </w:p>
    <w:p>
      <w:r>
        <w:t>!''</w:t>
      </w:r>
    </w:p>
    <w:p>
      <w:r>
        <w:t>#$*!%R</w:t>
      </w:r>
    </w:p>
    <w:p>
      <w:r>
        <w:t>W$!, W</w:t>
      </w:r>
    </w:p>
    <w:p>
      <w:r>
        <w:t>"#!"="$#$*%$$K%%"%!=!*4#$%!!!)(5(==!=**$ %*#D!)#$9$==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