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ATAS/840/2006 vom 29. September 2006</w:t>
      </w:r>
    </w:p>
    <w:p>
      <w:r>
        <w:t>GE Cour de justice, 2006-09-29, DE</w:t>
      </w:r>
    </w:p>
    <w:p>
      <w:r>
        <w:rPr>
          <w:b/>
        </w:rPr>
        <w:t xml:space="preserve">Quelle: </w:t>
      </w:r>
      <w:r>
        <w:t>https://mcp.opencaselaw.ch/entscheid/ge_gerichte_ATAS_840_2006</w:t>
      </w:r>
    </w:p>
    <w:p>
      <w:r>
        <w:t>FR: GE_GERICHTE ATAS/840/2006 du 29 septembre 2006</w:t>
      </w:r>
    </w:p>
    <w:p>
      <w:r>
        <w:t>IT: GE_GERICHTE ATAS/840/2006 del 29 settembre 2006</w:t>
      </w:r>
    </w:p>
    <w:p>
      <w:pPr>
        <w:pStyle w:val="Heading2"/>
      </w:pPr>
      <w:r>
        <w:t>Erwägungen</w:t>
      </w:r>
    </w:p>
    <w:p>
      <w:r>
        <w:rPr>
          <w:b/>
        </w:rPr>
        <w:t>E. 027</w:t>
      </w:r>
    </w:p>
    <w:p>
      <w:r>
        <w:t xml:space="preserve">-*8!C+",+8*+8#+#*+" +*+F+@@+,#+$##@+-+#$+"+&lt;7 @@+! *.+ D=$$ " C -$ *,+ -++" E + " *&lt;8# - *++ E , ,$/ C ,+ "$NE =F$ "+ *,+A*!+!"D=-$++*#"-#!# -"#*#C--+,##+*E-+$=+$*/IC" -$"#+++##+"*,="-,+C- $+$ *C *" 7 *"+! **.+ $=#+ C $ &lt; -$++ * =, *+ "-+. " +&lt; *I/C *C-$-O#$"+++C"#E"#+ C- -I * " $ 7 C @+ #C % ! -$*+*$,"-*+$"+,"&lt;+"-*&lt;$#+C + *I/=C *++ E -= " " #+*! @+*I/C++8,+*$##-$$#++!,C " I#*+#+= *$+$! " + C - + "$ C "$+"=$"-*+$"+,+"C-D$*/IC7 0B7 -**.+*"-#&lt;$C"+*#+++"-"#++-D+ "- " +$ "$C+ + $7 </w:t>
        <w:tab/>
        <w:t xml:space="preserve"> C: +! *</w:t>
      </w:r>
    </w:p>
    <w:p>
      <w:r>
        <w:t>1234412556 &amp;K14&amp; +! :+$F+ " :"#++ **.+ =$$#+ *$*"$+ ' ( 00; L5K)7 @@+! + :&lt;++ * = " ! + E "C*$"+++"*++,$E++$,8 @+7+!+,,/+++$" *++DC"+7"+!N+@*":+I #*,"#"$7</w:t>
      </w:r>
    </w:p>
    <w:p>
      <w:r>
        <w:t>1234412556 &amp;414&amp; / . " !" "</w:t>
        <w:tab/>
        <w:tab/>
        <w:tab/>
        <w:t xml:space="preserve"> "</w:t>
      </w:r>
    </w:p>
    <w:p>
      <w:r>
        <w:t>' 01*-*$$</w:t>
        <w:tab/>
        <w:t>2</w:t>
        <w:tab/>
        <w:t>+</w:t>
        <w:tab/>
        <w:t>)**</w:t>
        <w:tab/>
        <w:t>*</w:t>
        <w:tab/>
        <w:tab/>
        <w:t>+,3</w:t>
        <w:tab/>
        <w:t>4</w:t>
        <w:tab/>
        <w:t>"56 +</w:t>
        <w:tab/>
        <w:t>-*$</w:t>
      </w:r>
    </w:p>
    <w:p>
      <w:r>
        <w:t>07 $,&lt;7 '</w:t>
        <w:tab/>
        <w:t>1</w:t>
      </w:r>
    </w:p>
    <w:p>
      <w:r>
        <w:rPr>
          <w:b/>
        </w:rPr>
        <w:t>E. 27</w:t>
      </w:r>
    </w:p>
    <w:p>
      <w:r>
        <w:t>N++CF+#*,7 B7 $,@"7 37 @# *+ " C: *,+ @# + *$+ F+ " "$ " 05 N "8 +@+ * * ##"$ "$ &lt; @$"$ " ! %/&gt;?/@C 6! 6553</w:t>
      </w:r>
    </w:p>
    <w:p>
      <w:r>
        <w:t>! + D#*7 "$ *+ F+ *=$7 #$# "+9 ) "C D+#+C"$+"$&lt;++*""$ ++C$A &lt;) D* * C #+@ +# *, "#" ++ + "$A ) *+ =+ " *$++7 % #$# ++ * + $$#+ $#$$ ++ ) &lt;) + ) &amp;"! &lt;@$"$"**+#+8C: ","$,&lt;7#$#"#+#I " *,! C + N+! C "$ ++C$ + :,** " C$+$D*$"$+'+70B2!056+054)7</w:t>
      </w:r>
    </w:p>
    <w:p>
      <w:r>
        <w:t>=@@8</w:t>
      </w:r>
    </w:p>
    <w:p>
      <w:r>
        <w:t>((</w:t>
      </w:r>
    </w:p>
    <w:p>
      <w:r>
        <w:t>$"+9</w:t>
      </w:r>
    </w:p>
    <w:p>
      <w:r>
        <w:t>Q% Q *@#"*$+F+++@$D*+C:E:@@@$"$ "+$*&lt;C*=@@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