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https://mcp.opencaselaw.ch/entscheid/ge_gerichte_ATAS_83_2005</w:t>
      </w:r>
    </w:p>
    <w:p>
      <w:r>
        <w:t>FR: GE_GERICHTE ATAS/83/2005 du 3 février 2005</w:t>
      </w:r>
    </w:p>
    <w:p>
      <w:r>
        <w:t>IT: GE_GERICHTE ATAS/83/2005 del 3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0342</w:t>
      </w:r>
    </w:p>
    <w:p>
      <w:r>
        <w:t>3-4530..6 7 -7 89! ) : )+; 0..:'</w:t>
      </w:r>
    </w:p>
    <w:p>
      <w:r>
        <w:t>; ) &lt; ! )</w:t>
      </w:r>
    </w:p>
    <w:p>
      <w:r>
        <w:t>+;* ! ! ) &lt;= &gt;?</w:t>
      </w:r>
    </w:p>
    <w:p>
      <w:r>
        <w:t>)</w:t>
      </w:r>
    </w:p>
    <w:p>
      <w:r>
        <w:t>)=</w:t>
      </w:r>
    </w:p>
    <w:p>
      <w:r>
        <w:t>9 ! !+</w:t>
      </w:r>
    </w:p>
    <w:p>
      <w:r>
        <w:t>-@ !; -55:</w:t>
      </w:r>
    </w:p>
    <w:p>
      <w:r>
        <w:t>") ,,,,,,,,,,' + ,,,,,,,,,,' ! " ,,,,,,,,,,7</w:t>
      </w:r>
    </w:p>
    <w:p>
      <w:r>
        <w:rPr>
          <w:b/>
        </w:rPr>
        <w:t>E. 07</w:t>
      </w:r>
    </w:p>
    <w:p>
      <w:r>
        <w:t>K !7 0C )</w:t>
      </w:r>
    </w:p>
    <w:p>
      <w:r>
        <w:t>1+)+</w:t>
      </w:r>
    </w:p>
    <w:p>
      <w:r>
        <w:t>; 9 )</w:t>
      </w:r>
    </w:p>
    <w:p>
      <w:r>
        <w:t>+=B 1' =' ==! ! =)!+ ) -@ )+; -55: &gt;G?' ! +</w:t>
      </w:r>
    </w:p>
    <w:p>
      <w:r>
        <w:t>=9</w:t>
      </w:r>
    </w:p>
    <w:p>
      <w:r>
        <w:t>- 8= 0...' &lt;9</w:t>
      </w:r>
    </w:p>
    <w:p>
      <w:r>
        <w:t>+)</w:t>
      </w:r>
    </w:p>
    <w:p>
      <w:r>
        <w:t>) )= 7</w:t>
      </w:r>
    </w:p>
    <w:p>
      <w:r>
        <w:t>) )+ ) ) 8!</w:t>
      </w:r>
    </w:p>
    <w:p>
      <w:r>
        <w:t>!! ) ! D !9</w:t>
      </w:r>
    </w:p>
    <w:p>
      <w:r>
        <w:t>) )= &gt; !7 -00 ! -0: ?'</w:t>
      </w:r>
    </w:p>
    <w:p>
      <w:r>
        <w:t>89 )</w:t>
      </w:r>
    </w:p>
    <w:p>
      <w:r>
        <w:t>) )= +!!</w:t>
      </w:r>
    </w:p>
    <w:p>
      <w:r>
        <w:t>) K !7 @: 7 - ' ! D &lt;=</w:t>
      </w:r>
    </w:p>
    <w:p>
      <w:r>
        <w:t>; ! )</w:t>
      </w:r>
    </w:p>
    <w:p>
      <w:r>
        <w:t>)</w:t>
      </w:r>
    </w:p>
    <w:p>
      <w:r>
        <w:t>- J! 0..: &gt; !7 - !7</w:t>
      </w:r>
    </w:p>
    <w:p>
      <w:r>
        <w:t>! C4 7 - !7 ; ?' )!' &lt; * K11</w:t>
      </w:r>
    </w:p>
    <w:p>
      <w:r>
        <w:t>+!+ ! &gt; !7 -60 ?' A+! )K11</w:t>
      </w:r>
    </w:p>
    <w:p>
      <w:r>
        <w:t>!9</w:t>
      </w:r>
    </w:p>
    <w:p>
      <w:r>
        <w:t>; )</w:t>
      </w:r>
    </w:p>
    <w:p>
      <w:r>
        <w:t>+ ) + !! )+! +</w:t>
      </w:r>
    </w:p>
    <w:p>
      <w:r>
        <w:t>89 ) )= 7 :7 % K !7 00 G &gt;= !</w:t>
      </w:r>
    </w:p>
    <w:p>
      <w:r>
        <w:t>=9 )</w:t>
      </w:r>
    </w:p>
    <w:p>
      <w:r>
        <w:t>- 8= 0...?'</w:t>
      </w:r>
    </w:p>
    <w:p>
      <w:r>
        <w:t>) )= '</w:t>
      </w:r>
    </w:p>
    <w:p>
      <w:r>
        <w:t>!! ) ! * ) !</w:t>
      </w:r>
    </w:p>
    <w:p>
      <w:r>
        <w:t>9 ! !9+ 1 +! A !7 -00' -0:' -6- ! -60 R</w:t>
      </w:r>
    </w:p>
    <w:p>
      <w:r>
        <w:t>!7 : D C G K*!</w:t>
      </w:r>
    </w:p>
    <w:p>
      <w:r>
        <w:t>2 C342</w:t>
      </w:r>
    </w:p>
    <w:p>
      <w:r>
        <w:t>3-4530..6 9</w:t>
      </w:r>
    </w:p>
    <w:p>
      <w:r>
        <w:t>!! D ! 1+ &gt;7 -?7</w:t>
      </w:r>
    </w:p>
    <w:p>
      <w:r>
        <w:t>#* 8!'</w:t>
      </w:r>
    </w:p>
    <w:p>
      <w:r>
        <w:t>!! ) ! D !9 ) D</w:t>
      </w:r>
    </w:p>
    <w:p>
      <w:r>
        <w:t>)11+ !</w:t>
      </w:r>
    </w:p>
    <w:p>
      <w:r>
        <w:t>!! ) !' 9!+ ) = ) ; 9 A!! +=!!</w:t>
      </w:r>
    </w:p>
    <w:p>
      <w:r>
        <w:t>! ) )= ' !</w:t>
      </w:r>
    </w:p>
    <w:p>
      <w:r>
        <w:t>!! ) !' 9!+ ) = ) ; 9 A!! +=!!</w:t>
      </w:r>
    </w:p>
    <w:p>
      <w:r>
        <w:t>! )</w:t>
      </w:r>
    </w:p>
    <w:p>
      <w:r>
        <w:t>) 9 &gt;17 !7 06 G?7</w:t>
      </w:r>
    </w:p>
    <w:p>
      <w:r>
        <w:t>'</w:t>
      </w:r>
    </w:p>
    <w:p>
      <w:r>
        <w:t>8! D</w:t>
      </w:r>
    </w:p>
    <w:p>
      <w:r>
        <w:t>!! ) ! ! D K= ) ; 9 A!!</w:t>
      </w:r>
    </w:p>
    <w:p>
      <w:r>
        <w:t>! )</w:t>
      </w:r>
    </w:p>
    <w:p>
      <w:r>
        <w:t>) 9</w:t>
      </w:r>
    </w:p>
    <w:p>
      <w:r>
        <w:t>!+ F! )</w:t>
      </w:r>
    </w:p>
    <w:p>
      <w:r>
        <w:t>! ) )= &gt; G -0/</w:t>
      </w:r>
    </w:p>
    <w:p>
      <w:r>
        <w:t>0:.R G -05</w:t>
      </w:r>
    </w:p>
    <w:p>
      <w:r>
        <w:t>666?7 67 (&lt;'</w:t>
      </w:r>
    </w:p>
    <w:p>
      <w:r>
        <w:t>89 ) &lt; !</w:t>
      </w:r>
    </w:p>
    <w:p>
      <w:r>
        <w:t>)+</w:t>
      </w:r>
    </w:p>
    <w:p>
      <w:r>
        <w:t>!9</w:t>
      </w:r>
    </w:p>
    <w:p>
      <w:r>
        <w:t>!+ ) = !1 * )!</w:t>
      </w:r>
    </w:p>
    <w:p>
      <w:r>
        <w:t>) + ) 9' ! ) -@ !; -55:</w:t>
      </w:r>
    </w:p>
    <w:p>
      <w:r>
        <w:t>0@ 8= 0..6' )! D *</w:t>
      </w:r>
    </w:p>
    <w:p>
      <w:r>
        <w:t>89! ) )= ! )= A+! '</w:t>
      </w:r>
    </w:p>
    <w:p>
      <w:r>
        <w:t>* (!</w:t>
      </w:r>
    </w:p>
    <w:p>
      <w:r>
        <w:t>!!+</w:t>
      </w:r>
    </w:p>
    <w:p>
      <w:r>
        <w:t>!7 C7 %</w:t>
      </w:r>
    </w:p>
    <w:p>
      <w:r>
        <w:t>)! )!'</w:t>
      </w:r>
    </w:p>
    <w:p>
      <w:r>
        <w:t>!! * )!</w:t>
      </w:r>
    </w:p>
    <w:p>
      <w:r>
        <w:t>9</w:t>
      </w:r>
    </w:p>
    <w:p>
      <w:r>
        <w:t>" ,,,,,,,,,, ! ) G 7 60K46/7@. &gt;G 7 :.K5.67-C T G 7 --K@667CC?' !) *</w:t>
      </w:r>
    </w:p>
    <w:p>
      <w:r>
        <w:t>*</w:t>
      </w:r>
    </w:p>
    <w:p>
      <w:r>
        <w:t>A2+ ! ) G 7 -(@5/7CC &gt;G 7 :@076. T G 7 5-:72 T G 7 C-:7-C?7 &lt; '</w:t>
      </w:r>
    </w:p>
    <w:p>
      <w:r>
        <w:t>; ) D (!!! ) +=B ) " ,,,,,,,,,, ) ! 1+</w:t>
      </w:r>
    </w:p>
    <w:p>
      <w:r>
        <w:t>!! ) G 7 0.K60C7.C &gt;UG 7 60K46/7@. 3 0V W UG 7 -K@5/7CC 3 0V? &lt; )</w:t>
      </w:r>
    </w:p>
    <w:p>
      <w:r>
        <w:t>1)! ) +=B )</w:t>
      </w:r>
    </w:p>
    <w:p>
      <w:r>
        <w:t>A2+7 47 1 +! D</w:t>
      </w:r>
    </w:p>
    <w:p>
      <w:r>
        <w:t>8 )' )</w:t>
      </w:r>
    </w:p>
    <w:p>
      <w:r>
        <w:t>8 )+! !</w:t>
      </w:r>
    </w:p>
    <w:p>
      <w:r>
        <w:t>!9 8*K ! ) ! 1 ! )</w:t>
      </w:r>
    </w:p>
    <w:p>
      <w:r>
        <w:t>!! ) !</w:t>
      </w:r>
    </w:p>
    <w:p>
      <w:r>
        <w:t>)</w:t>
      </w:r>
    </w:p>
    <w:p>
      <w:r>
        <w:t>) '</w:t>
      </w:r>
    </w:p>
    <w:p>
      <w:r>
        <w:t>8! )= + ;++1 ) !! !!</w:t>
      </w:r>
    </w:p>
    <w:p>
      <w:r>
        <w:t>) ! D ) !+ F! !</w:t>
      </w:r>
    </w:p>
    <w:p>
      <w:r>
        <w:t>!! ) 27</w:t>
      </w:r>
    </w:p>
    <w:p>
      <w:r>
        <w:t>!+ F! ! +</w:t>
      </w:r>
    </w:p>
    <w:p>
      <w:r>
        <w:t>!A</w:t>
      </w:r>
    </w:p>
    <w:p>
      <w:r>
        <w:t>+9 +=</w:t>
      </w:r>
    </w:p>
    <w:p>
      <w:r>
        <w:t>K !7 -0 ) K )</w:t>
      </w:r>
    </w:p>
    <w:p>
      <w:r>
        <w:t>+=B 1 =' ==! ! =)!+ ) -/ = -5/6 &gt; 0?</w:t>
      </w:r>
    </w:p>
    <w:p>
      <w:r>
        <w:t>!A +9! '</w:t>
      </w:r>
    </w:p>
    <w:p>
      <w:r>
        <w:t>2 ! + &gt; G</w:t>
      </w:r>
    </w:p>
    <w:p>
      <w:r>
        <w:t>;+</w:t>
      </w:r>
    </w:p>
    <w:p>
      <w:r>
        <w:t>:43.0 ) -/ 8! 0..:?7 @7 +!</w:t>
      </w:r>
    </w:p>
    <w:p>
      <w:r>
        <w:t>M'</w:t>
      </w:r>
    </w:p>
    <w:p>
      <w:r>
        <w:t>+) +!!</w:t>
      </w:r>
    </w:p>
    <w:p>
      <w:r>
        <w:rPr>
          <w:b/>
        </w:rPr>
        <w:t>E. 9</w:t>
      </w:r>
    </w:p>
    <w:p>
      <w:r>
        <w:t>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