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ATAS/839/2016 vom 17. Oktober 2016</w:t>
      </w:r>
    </w:p>
    <w:p>
      <w:r>
        <w:t>GE Cour de justice, 2016-10-17, FR</w:t>
      </w:r>
    </w:p>
    <w:p>
      <w:r>
        <w:rPr>
          <w:b/>
        </w:rPr>
        <w:t xml:space="preserve">Quelle: </w:t>
      </w:r>
      <w:r>
        <w:t>https://mcp.opencaselaw.ch/entscheid/ge_gerichte_ATAS_839_2016</w:t>
      </w:r>
    </w:p>
    <w:p>
      <w:r>
        <w:t>FR: GE_GERICHTE ATAS/839/2016 du 17 octobre 2016</w:t>
      </w:r>
    </w:p>
    <w:p>
      <w:r>
        <w:t>IT: GE_GERICHTE ATAS/839/2016 del 17 ottobre 2016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décembre 2002 consid. 4) ; Qu’en l’espèce, le recours ne contient ni exposé succinct des faits ni conclusions; la recourante ne dit pas en quoi la décision entreprise serait erronée et les raisons pour lesquelles elle devrait être modifiée ou annulée ; Que force est dès lors de constater que les conditions de recevabilité d’un recours n'ont pas été respectées, ce nonobstant le délai fixé pour ce faire à la recourante ; Qu’on observera au demeurant que la recourante n’a donné suite à aucun des courriers successifs de la chambre de céans, montrant le peu d’intérêt qu’elle manifeste à suivre le cours de la procédure qu’elle a pourtant entamée ; Que le recours est ainsi irrecevable.</w:t>
      </w:r>
    </w:p>
    <w:p>
      <w:r>
        <w:t>A/2671/2016 - 4/4 -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