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ATAS/839/2012 vom 21. Juni 2012</w:t>
      </w:r>
    </w:p>
    <w:p>
      <w:r>
        <w:t>GE Cour de justice, 2012-06-21, FR</w:t>
      </w:r>
    </w:p>
    <w:p>
      <w:r>
        <w:rPr>
          <w:b/>
        </w:rPr>
        <w:t xml:space="preserve">Quelle: </w:t>
      </w:r>
      <w:r>
        <w:t>https://mcp.opencaselaw.ch/entscheid/ge_gerichte_ATAS_839_2012</w:t>
      </w:r>
    </w:p>
    <w:p>
      <w:r>
        <w:t>FR: GE_GERICHTE ATAS/839/2012 du 21 juin 2012</w:t>
      </w:r>
    </w:p>
    <w:p>
      <w:r>
        <w:t>IT: GE_GERICHTE ATAS/839/2012 del 21 giugno 2012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depuis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l'assurance-maladie, du 18 mars 1994 (LAMal; RS 832.10); Que la compétence de la Cour de céans se limite donc, en matière d’assurance-maladie, à connaitre des recours interjetés par les assurés contre des décisions rendues par leur assurance-maladie les concernant; Qu’en l’espèce, force est de constater que la demande de l’assuré doit être considérée comme une demande en libération de dette, que la Cour de céans n’est pas compétente pour traiter; Qu’il convient donc de déclarer la demande de l’assuré irrecevable en tant qu’elle est déposée devant une autorité incompétente; Que si l’assuré entend déposer une demande en libération de dette, il lui appartient de s’adresser au juge civil.</w:t>
      </w:r>
    </w:p>
    <w:p>
      <w:r>
        <w:t>A/1573/2012 - 3/3 -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