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ATAS/839/2010 vom 18. August 2010</w:t>
      </w:r>
    </w:p>
    <w:p>
      <w:r>
        <w:t>GE Cour de justice, 2010-08-18, FR</w:t>
      </w:r>
    </w:p>
    <w:p>
      <w:r>
        <w:rPr>
          <w:b/>
        </w:rPr>
        <w:t xml:space="preserve">Quelle: </w:t>
      </w:r>
      <w:r>
        <w:t>https://mcp.opencaselaw.ch/entscheid/ge_gerichte_ATAS_839_2010</w:t>
      </w:r>
    </w:p>
    <w:p>
      <w:r>
        <w:t>FR: GE_GERICHTE ATAS/839/2010 du 18 août 2010</w:t>
      </w:r>
    </w:p>
    <w:p>
      <w:r>
        <w:t>IT: GE_GERICHTE ATAS/839/2010 del 18 agosto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cantonal des assurances sociales statue en instance unique conformément à l'art. 22 de la loi fédérale sur les allocations familiales du 24 mars 2006 (LAFam ; RS 836.2) en matière d'allocations familiales fédérales et</w:t>
      </w:r>
    </w:p>
    <w:p>
      <w:r>
        <w:t>A/134/2009 - 4/5 - conformément à l'art. 56 V al. 2 let. e de la loi sur l'organisation judiciaire, du 22 novembre 1941 (LOJ ; RS E 2 05) en matière d'allocations familiales cantonales (loi sur les allocations familiales, du 1er mars 1996 - LAF ; RS J 5 10). Sa compétence pour juger du cas d’espèce est ainsi établie.</w:t>
      </w:r>
    </w:p>
    <w:p>
      <w:r>
        <w:rPr>
          <w:b/>
        </w:rPr>
        <w:t>E. 2</w:t>
      </w:r>
    </w:p>
    <w:p>
      <w:r>
        <w:t>Interjeté dans le délai et la forme prescrits, le recours est recevable (art. 38A al. 1 LAF et 89B de la loi sur la procédure administrative, du 12 septembre 1985 LPA ; RS E 5 10)</w:t>
      </w:r>
    </w:p>
    <w:p>
      <w:r>
        <w:rPr>
          <w:b/>
        </w:rPr>
        <w:t>E. 3</w:t>
      </w:r>
    </w:p>
    <w:p>
      <w:r>
        <w:t>L’objet du litige porte sur la responsabilité du recourant dans le dommage subi par l’intimée.</w:t>
      </w:r>
    </w:p>
    <w:p>
      <w:r>
        <w:rPr>
          <w:b/>
        </w:rPr>
        <w:t>E. 4</w:t>
      </w:r>
    </w:p>
    <w:p>
      <w:r>
        <w:t>Aux termes de l’art. 30 al. 3 LAF, l’employeur qui, intentionnellement ou par négligence grave, n’observe pas des prescriptions et cause ainsi un dommage au fonds cantonal de compensation des allocations familiales ou à la caisse d’allocations familiales est tenu de le réparer. L’art. 52 de la loi fédérale sur l’assurance-vieillesse et survivants, du 20 décembre 1946 (LAVS ; RS 831.10) s’applique par analogie. En l’espèce, la responsabilité du recourant a été admise par arrêt du Tribunal de céans en la cause A/130/2009, entré en force. Quant au montant du dommage, il n’est pas contesté par le recourant, étant rappelé que la contribution est fixée en pour-cent des alaires soumis à cotisations AVS (art. 27 al. 1 LAVS).</w:t>
      </w:r>
    </w:p>
    <w:p>
      <w:r>
        <w:rPr>
          <w:b/>
        </w:rPr>
        <w:t>E. 5</w:t>
      </w:r>
    </w:p>
    <w:p>
      <w:r>
        <w:t>Au vu de ce qui précède, le recours, mal fondé, est rejeté.</w:t>
      </w:r>
    </w:p>
    <w:p>
      <w:r>
        <w:t>A/134/2009 - 5/5 -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