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https://mcp.opencaselaw.ch/entscheid/ge_gerichte_ATAS_839_2007</w:t>
      </w:r>
    </w:p>
    <w:p>
      <w:r>
        <w:t>FR: GE_GERICHTE ATAS/839/2007 du 31 juillet 2007</w:t>
      </w:r>
    </w:p>
    <w:p>
      <w:r>
        <w:t>IT: GE_GERICHTE ATAS/839/2007 del 31 luglio 2007</w:t>
      </w:r>
    </w:p>
    <w:p>
      <w:pPr>
        <w:pStyle w:val="Heading2"/>
      </w:pPr>
      <w:r>
        <w:t>Volltext</w:t>
      </w:r>
    </w:p>
    <w:p>
      <w:r>
        <w:t>!!! " #$"!% ! !% "! #% &amp;'( ) * +),,</w:t>
      </w:r>
    </w:p>
    <w:p>
      <w:r>
        <w:t>!"#</w:t>
      </w:r>
    </w:p>
    <w:p>
      <w:r>
        <w:t>$</w:t>
      </w:r>
    </w:p>
    <w:p>
      <w:r>
        <w:t>$ %% &amp;'' (</w:t>
      </w:r>
    </w:p>
    <w:p>
      <w:r>
        <w:t>)*+ $!" $ #' $$$,- &amp;$ -./ 00"</w:t>
      </w:r>
    </w:p>
    <w:p>
      <w:r>
        <w:t>12/3+1/334 (/12( ! -# .5 &amp;%% &amp;'' ( 6(078&amp;9 : 5 6(07 8 &amp;"9 ," &amp;- $" .33; : !0$ 5 ?$ @$ . $2 D,"95 A5 $$ "&amp;0" " !$$ "$$E H : &amp;" $ EF" : /4&amp;3// E5 !$$ 0? E- &amp;#' 5 $$ !! "$$ "! , " 0 !0$ &amp;-$ "0&amp;"/+!/3346072D," 95 45 "00$ *$?/334&amp;!$ " 0"$B$!$"$ &amp;"&amp;"$$0B !I $ : !0$ "$$ 0"- 0 &amp;$ / &gt;$00B " 00$0"-0&amp;$0?B $ B5</w:t>
      </w:r>
    </w:p>
    <w:p>
      <w:r>
        <w:t>12/3+1/334 ( 5 /A=/33+&amp;$!"&amp;$00$":0 0$"$?0 $ //= /33+$=$ 0 !$E !$" " B"5 $$" 0 &amp;$!" $ $"$"-":0" 5 ! # .5 E!"!$:C$5A4 C,$= 69 ? $ $!0"$$0$$ 0"$5 /5 $ &amp;$5+. 0" !$$- ./0$!?.*&gt;A 69 &amp;$$" 0$ &amp;EE B@$ &amp;00 $ $$$= B$0$? &amp;@$EE$"0&amp; 0" 5 B7$ $$?,$ 0$$ " -$00?5 &lt;5 &amp;07$$= B &amp;#' 0$@$EE$" 0&amp; 0"$0" ? "-$: B!0$0""0&amp;E- &amp;$$$0"$"&amp;"$$0 -?5 =$E 0 "B$ &amp;00 &amp;#' $ &amp; "$!5</w:t>
      </w:r>
    </w:p>
    <w:p>
      <w:r>
        <w:t>12/3+1/334 (212(</w:t>
      </w:r>
    </w:p>
    <w:p>
      <w:r>
        <w:t>. #- % #$"!% ! !% "! #% ) //0' .5 00&amp;#0,""5 /5 !0$$ ".0$!?/33+0 "$!5</w:t>
      </w:r>
    </w:p>
    <w:p>
      <w:r>
        <w:t>,EE7</w:t>
      </w:r>
    </w:p>
    <w:p>
      <w:r>
        <w:t>%%</w:t>
      </w:r>
    </w:p>
    <w:p>
      <w:r>
        <w:t>" $8</w:t>
      </w:r>
    </w:p>
    <w:p>
      <w:r>
        <w:t>J' J</w:t>
      </w:r>
    </w:p>
    <w:p>
      <w:r>
        <w:t>0E! 0"$ $$E"F0$0,EE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