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ATAS/839/2006 vom 28. September 2006</w:t>
      </w:r>
    </w:p>
    <w:p>
      <w:r>
        <w:t>GE Cour de justice, 2006-09-28, DE</w:t>
      </w:r>
    </w:p>
    <w:p>
      <w:r>
        <w:rPr>
          <w:b/>
        </w:rPr>
        <w:t xml:space="preserve">Quelle: </w:t>
      </w:r>
      <w:r>
        <w:t>https://mcp.opencaselaw.ch/entscheid/ge_gerichte_ATAS_839_2006</w:t>
      </w:r>
    </w:p>
    <w:p>
      <w:r>
        <w:t>FR: GE_GERICHTE ATAS/839/2006 du 28 septembre 2006</w:t>
      </w:r>
    </w:p>
    <w:p>
      <w:r>
        <w:t>IT: GE_GERICHTE ATAS/839/2006 del 28 settembre 2006</w:t>
      </w:r>
    </w:p>
    <w:p>
      <w:pPr>
        <w:pStyle w:val="Heading2"/>
      </w:pPr>
      <w:r>
        <w:t>Volltext</w:t>
      </w:r>
    </w:p>
    <w:p>
      <w:r>
        <w:t>!!" #$$% "&amp;! #$$'</w:t>
      </w:r>
    </w:p>
    <w:p>
      <w:r>
        <w:t>( )( * ( *) +,- &amp; #" .,- #$$'</w:t>
      </w:r>
    </w:p>
    <w:p>
      <w:r>
        <w:t>!"#$!%$&amp;$% &amp;&amp;'"( &amp;</w:t>
      </w:r>
    </w:p>
    <w:p>
      <w:r>
        <w:t>&amp; ) ! ))</w:t>
      </w:r>
    </w:p>
    <w:p>
      <w:r>
        <w:t>))) * ))</w:t>
      </w:r>
    </w:p>
    <w:p>
      <w:r>
        <w:t>) * )!+,#&amp;&amp;&amp;-!</w:t>
      </w:r>
    </w:p>
    <w:p>
      <w:r>
        <w:t>&amp;#$</w:t>
      </w:r>
    </w:p>
    <w:p>
      <w:r>
        <w:t>.//0.1223 41./4 /) -5 136&amp;1222! !$-/37!$&amp;$%$$"*&amp;&amp; %%&amp;$"*8"&amp;5*&amp;9&amp;*%%$&amp;$"#%&amp; # : %&amp; &amp;&amp; " *8 ( &amp;&amp; *$ : %&amp; &amp; "#5 15 176&amp;1222!%;&amp;&amp;"% #'!9&amp;9&amp;,= $%$A#&amp;&amp;%,&amp;%,A "*&amp;&amp;&amp;!#&amp;&amp;%%!(%9&amp;%": &amp;&amp;&amp;"3K!:'&amp;:%#;5A&amp;&amp;:&amp;L"*&amp;&amp;&amp; &amp;&amp;"11K5 -15 &amp;9&amp;%:(&amp;%("*%,&amp;#= "@$&amp;A#&amp;,%&amp;@!*%$&amp;$%A"*A&amp;95 -C5 "$&amp;$#9 #(*9 L#(&amp; &amp;%$$(&amp; &amp;L"*&amp;&amp;&amp;"-NK&amp;% 5 -05 9&amp;$:%!*&amp;#$"$%"-C'1223!&amp;'&amp; " 5 $ &amp;&amp;&amp;$5 &amp;&amp;&amp;$ 9&amp;,&amp;#(*L&amp;&amp;5 1-5 "-2#1227!*$*&amp;$&amp;$"&amp;&amp;"; &amp;&amp;,$:#; "%%(;=%%A&amp;9=##&amp;U #=9&amp;$!%"&amp; &amp;&amp;95 $&amp;"*&amp;5135- (*"#&amp;$%&amp;&amp;&amp;:*&amp;$=&amp;$&amp; #&amp;&amp;#$"! *&amp;&amp;&amp; : *&amp;$=&amp;$ &amp; #&gt;#H &amp; $9$ &amp; $&amp;A " #; $ &amp; "$$#&amp;##,M%&amp;,;%A5#&amp;$$#&amp;" #59&amp;% %(#$"&amp;"$"$"%&amp;(%$&amp;"&amp; *#%&amp;&amp; % (* #$ "=$ "*&amp;$ 9 " %&amp;&amp;5 *&amp; %$$#&amp; %&amp;&amp; ( % #$" %&amp;&amp; " %% (*9&amp; ,&amp; 4 &amp; %; *%$&amp; 4 *&amp;$ 9 $&amp;&amp; "$': $"&amp; " #; : %" : %&amp; "*&amp;$=&amp;$ " 0K! (* &amp;95 /5 $="L"$&amp;(%$;"&amp;!&amp;"#5</w:t>
      </w:r>
    </w:p>
    <w:p>
      <w:r>
        <w:t>.//0.1223 4/./4 0* )/ )( * ( *)</w:t>
      </w:r>
    </w:p>
    <w:p>
      <w:r>
        <w:t>123,, 4 . 56 7'# *8 3,</w:t>
      </w:r>
    </w:p>
    <w:p>
      <w:r>
        <w:t>-5 $9A5 3</w:t>
      </w:r>
    </w:p>
    <w:p>
      <w:r>
        <w:t>15 *"#&amp;&amp;"$"1/%&amp;#A122D&amp;7'912235 C5 "#) :9&amp;"#&amp;$%&amp;&amp;&amp;:*&amp;$=&amp;$ %"&amp;&amp;&amp;:&amp;L"11K&amp;9% &amp; " "$ " C2 ' "; &amp; &amp; %=$5 #$# "&amp;S B "( L&amp;#&amp;("$&amp;"$A&amp;&amp;%""$ &amp;&amp;($H AB L% % ( #&amp; &amp;&amp;&amp;&lt;$L%&amp;(E:E&lt;&lt;&lt;$"$ "&amp;$%A(%=&lt;&lt;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