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ATAS/839/2005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https://mcp.opencaselaw.ch/entscheid/ge_gerichte_ATAS_839_2005</w:t>
      </w:r>
    </w:p>
    <w:p>
      <w:r>
        <w:t>FR: GE_GERICHTE ATAS/839/2005 du 4 octobre 2005</w:t>
      </w:r>
    </w:p>
    <w:p>
      <w:r>
        <w:t>IT: GE_GERICHTE ATAS/839/2005 del 4 ottobre 2005</w:t>
      </w:r>
    </w:p>
    <w:p>
      <w:pPr>
        <w:pStyle w:val="Heading2"/>
      </w:pPr>
      <w:r>
        <w:t>Volltext</w:t>
      </w:r>
    </w:p>
    <w:p>
      <w:r>
        <w:t>! "# $""# ! "$! $#! $%&amp; ' ( )*)</w:t>
      </w:r>
    </w:p>
    <w:p>
      <w:r>
        <w:t>!</w:t>
      </w:r>
    </w:p>
    <w:p>
      <w:r>
        <w:t>! "# ##</w:t>
      </w:r>
    </w:p>
    <w:p>
      <w:r>
        <w:t>#$%&amp;$''(' " ) !*+</w:t>
      </w:r>
    </w:p>
    <w:p>
      <w:r>
        <w:t>,--.(,-//. &amp;-,(&amp;</w:t>
      </w:r>
    </w:p>
    <w:p>
      <w:r>
        <w:t>0+%12!00+0!345637 %-.3-//.!+0%'89!-//.7 5%%3$!5%!1!0!6!!$45 1!%5!+7</w:t>
      </w:r>
    </w:p>
    <w:p>
      <w:r>
        <w:t>$! +, #! "# $""# ! "$! $#! ' -**) . /*)0)&amp;&amp; 1 -2 3 4 #56 ': !6"# ##</w:t>
      </w:r>
    </w:p>
    <w:p>
      <w:r>
        <w:t>#;&amp;0 2*$('%+*? -//@%!%&gt;%5&gt;&gt;!6"#$!%AB/A/$A/&gt;:*+6A5/A/&gt;: 0%%!!*0!: -: 52%*!!4%?: (: !C+0C 455DD!6+D*!!$45 ! %1$ 6 % %E *!+ % F.F &gt;: ./ G$ 0* 6&gt;!?-//.: @: 2%*!!4%?: 2 !4"#%!%+%E?!%1*!2 H: !6"#455DD6%+0!: F: ! 45 % &amp;0*! %5 *!+$ ** !! %1! **+%!*!CD?$0+!I!1!!!%*1+%+&gt;!1: 8: !40+%!D!!: A: 00!%5!:./ $&gt;*0!%4501!&gt;* !0+!I!%%+%(/3% !00 **%+%+?&gt;+%+%$#GJEG&gt;4H$H//@</w:t>
      </w:r>
    </w:p>
    <w:p>
      <w:r>
        <w:t>$!C*0:%+0!I!0D+:*+*%!K =%4C!*!4%+!%+?!!0%</w:t>
      </w:r>
    </w:p>
    <w:p>
      <w:r>
        <w:t>,--.(,-//. &amp;(,(&amp;</w:t>
      </w:r>
    </w:p>
    <w:p>
      <w:r>
        <w:t>%+!!4+7?=C004*!&gt;!*01%*%!! !%+7=0!D!%0+!!:#*+* !! 0 ! ++*! +*++ !! = ?= ! = &amp;%$ ?&gt;+%+%00!*! &gt; *%0+!I!!!&gt;+C0!4565&gt;&gt;&gt;+%+ %0D&gt;&gt;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