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ATAS/838/2016 vom 18. Oktober 2016</w:t>
      </w:r>
    </w:p>
    <w:p>
      <w:r>
        <w:t>GE Cour de justice, 2016-10-18, FR</w:t>
      </w:r>
    </w:p>
    <w:p>
      <w:r>
        <w:rPr>
          <w:b/>
        </w:rPr>
        <w:t xml:space="preserve">Quelle: </w:t>
      </w:r>
      <w:r>
        <w:t>https://mcp.opencaselaw.ch/entscheid/ge_gerichte_ATAS_838_2016</w:t>
      </w:r>
    </w:p>
    <w:p>
      <w:r>
        <w:t>FR: GE_GERICHTE ATAS/838/2016 du 18 octobre 2016</w:t>
      </w:r>
    </w:p>
    <w:p>
      <w:r>
        <w:t>IT: GE_GERICHTE ATAS/838/2016 del 18 ottobre 2016</w:t>
      </w:r>
    </w:p>
    <w:p>
      <w:pPr>
        <w:pStyle w:val="Heading2"/>
      </w:pPr>
      <w:r>
        <w:t>Erwägungen</w:t>
      </w:r>
    </w:p>
    <w:p>
      <w:r>
        <w:rPr>
          <w:b/>
        </w:rPr>
        <w:t>E. 34</w:t>
      </w:r>
    </w:p>
    <w:p>
      <w:r>
        <w:t>Par arrêt du 8 janvier 2013 (8C_916/2011), le Tribunal fédéral a admis le recours déposé par la recourante et annulé l'arrêt du 27 octobre 2011 en renvoyant la cause à la chambre de céans pour instruction complémentaire et nouvelle décision.</w:t>
      </w:r>
    </w:p>
    <w:p>
      <w:r>
        <w:rPr>
          <w:b/>
        </w:rPr>
        <w:t>E. 35</w:t>
      </w:r>
    </w:p>
    <w:p>
      <w:r>
        <w:t>Le 7 février 2013, la chambre de céans a informé les parties qu’elle entendait confier l’expertise au Professeur O______.</w:t>
      </w:r>
    </w:p>
    <w:p>
      <w:r>
        <w:rPr>
          <w:b/>
        </w:rPr>
        <w:t>E. 36</w:t>
      </w:r>
    </w:p>
    <w:p>
      <w:r>
        <w:t>Le 18 mars 2013, la recourante a proposé de nommer le Professeur P______, connaisseur des antidépresseurs et anxiolytiques.</w:t>
      </w:r>
    </w:p>
    <w:p>
      <w:r>
        <w:rPr>
          <w:b/>
        </w:rPr>
        <w:t>E. 37</w:t>
      </w:r>
    </w:p>
    <w:p>
      <w:r>
        <w:t>Par ordonnance du 12 avril 2013, la chambre de céans a confié l’expertise au Prof. P______.</w:t>
      </w:r>
    </w:p>
    <w:p>
      <w:r>
        <w:rPr>
          <w:b/>
        </w:rPr>
        <w:t>E. 38</w:t>
      </w:r>
    </w:p>
    <w:p>
      <w:r>
        <w:t>Après plusieurs rappels de la chambre de céans, le Prof. .P______ a finalement retourné le dossier le 2 octobre 2014, en renonçant à effectuer l'expertise.</w:t>
      </w:r>
    </w:p>
    <w:p>
      <w:r>
        <w:rPr>
          <w:b/>
        </w:rPr>
        <w:t>E. 39</w:t>
      </w:r>
    </w:p>
    <w:p>
      <w:r>
        <w:t>Le 8 octobre 2014, la chambre de céans a décidé de confier l'expertise à la Dresse Q______, FMH pharmacologie et toxicologie cliniques.</w:t>
      </w:r>
    </w:p>
    <w:p>
      <w:r>
        <w:rPr>
          <w:b/>
        </w:rPr>
        <w:t>E. 40</w:t>
      </w:r>
    </w:p>
    <w:p>
      <w:r>
        <w:t>Le 21 octobre 2014, l'intimée a sollicité une expertise psychiatrique, conjointement à l'expertise pharmacologique.</w:t>
      </w:r>
    </w:p>
    <w:p>
      <w:r>
        <w:rPr>
          <w:b/>
        </w:rPr>
        <w:t>E. 41</w:t>
      </w:r>
    </w:p>
    <w:p>
      <w:r>
        <w:t>Le 30 octobre 2014, la recourante s'est opposée à l'ordonnance d'une expertise psychiatrique.</w:t>
      </w:r>
    </w:p>
    <w:p>
      <w:r>
        <w:t>- 12/28-</w:t>
      </w:r>
    </w:p>
    <w:p>
      <w:r>
        <w:t>A/1508/2008</w:t>
      </w:r>
    </w:p>
    <w:p>
      <w:r>
        <w:rPr>
          <w:b/>
        </w:rPr>
        <w:t>E. 42</w:t>
      </w:r>
    </w:p>
    <w:p>
      <w:r>
        <w:t>Les 27 novembre et 2 décembre 2014, la recourante et l’intimée ont respectivement proposé une question complémentaire.</w:t>
      </w:r>
    </w:p>
    <w:p>
      <w:r>
        <w:rPr>
          <w:b/>
        </w:rPr>
        <w:t>E. 43</w:t>
      </w:r>
    </w:p>
    <w:p>
      <w:r>
        <w:t>Par ordonnance du 4 décembre 2014 (ATAS/1249/2014), la chambre de céans a confié l’expertise à la doctoresse Q______, en relevant qu’au vu de l’arrêt du Tribunal fédéral du 8 janvier 2013, il ne se justifiait pas d’ordonner une expertise psychiatrique.</w:t>
      </w:r>
    </w:p>
    <w:p>
      <w:r>
        <w:rPr>
          <w:b/>
        </w:rPr>
        <w:t>E. 44</w:t>
      </w:r>
    </w:p>
    <w:p>
      <w:r>
        <w:t>Celle-ci a rendu son rapport le 14 février 2015.</w:t>
      </w:r>
    </w:p>
    <w:p>
      <w:r>
        <w:t>Elle a indiqué que la Paroxétine pouvait, dans certains cas, provoquer une perte soudaine de la raison et de tout contrôle entraînant une incapacité de discernement; s'agissant de l'explication du processus, elle n'avait pas trouvé de réponse mais a cité une étude, soit une observation expérimentale (1999) chez l’animal, qui avait montré une augmentation des réactions d’auto-mutilation sous stress des animaux lors d’administration préalable de Paroxétine; il s’agissait d’une observation inattendue qui n’était pas expliquée; il se pouvait que ce modèle animal puisse également servir de modèle d’étude pour les comportements d’auto-mutilation chez des personnes valides dans certaines situations de stress. Les comportements d’auto-mutilation pourraient servir de soupape à des stresseurs indépendants de la volonté, comme un conflit interpersonnel. La Paroxétine pouvait, chez certaines personnes, entraîner des symptômes psychopathologiques (tels que la folie, des hallucinations, une stupeur profonde, un raptus, une acathisie, une crise de panique, une impulsivité). La littérature médicale rapportait des cas où les symptômes qu’on voulait soulager étaient exacerbés par le traitement; ces cas étaient rares par définition, sans quoi le médicament n'aurait même pas été autorisé. La Paroxétine était mentionnée (2005), parmi d’autres médicaments comme pouvant avoir des effets paradoxaux; l'experte a indiqué, en se référant à une analyse de population sur dossier de patients en Hollande, que la Paroxétine n’avait pas l’effet d’aggraver le risque de comportement suicidaire; il n’y avait, à sa connaissance, pas de conditions spéciales à respecter avant la prise de Paroxétine. Il manquait des études cliniques sur les évènements indésirables survenant lors de la prise conjointe de Paroxétine et Bromazépam. La littérature médicale était plus abondante pour étudier l'efficacité que l'innocuité des nouvelles entités chimiques et c'était avec l'usage sur la durée que les évènements indésirables était collectés; une collection de cas venait d'être publiée. Selon ces observations cliniques, il existait un danger dans l’association des SSRI dont faisait partie la Paroxétine et la consommation d’alcool; les benzodiazépines partageaient une même cible d’action au niveau moléculaire cérébral que l’alcool; certaines personnes exposées aux deux molécules avaient présenté une augmentation involontaire de leur consommation d’alcool, ou avaient présenté des signes d’intoxication alcoolique à des valeurs de</w:t>
      </w:r>
    </w:p>
    <w:p>
      <w:r>
        <w:t>- 13/28-</w:t>
      </w:r>
    </w:p>
    <w:p>
      <w:r>
        <w:t>A/1508/2008 consommation usuelle non toxique ou présenté l’apparition de comportements violents (homicide) et d’une amnésie circonstancielle. Il n’existait pas d’évidence permettant d'affirmer que la Paroxétine combinée au Bromazépam augmentait le risque, dans certains cas, de comportement suicidaire. La Paroxétine pouvait causer des évènements indésirables sous la forme d’une suicidalité chez les jeunes adultes ou de réaction paradoxale; une intensification était fortement suspectée sur la base de la collection de données publiées récemment en cas d’association à l’alcool. Il n’y avait pas à sa connaissance de données comparables en terme qualitatif permettant d’admettre raisonnablement une telle intensification lors de la prise concomitante de Paroxétine et de bromazépam, mais l’une et l’autre molécule étaient décrites pour avoir été associées à des réactions paradoxales et le bromazépam et l’alcool partageaient certaines cibles moléculaires au niveau du système nerveux central.</w:t>
      </w:r>
    </w:p>
    <w:p>
      <w:r>
        <w:t>La prescription faite à l'assuré était conforme aux règles de l'art médical.</w:t>
      </w:r>
    </w:p>
    <w:p>
      <w:r>
        <w:t>Le raptus ne répondait pas à une intolérance à la molécule active et n’était donc pas exclu du seul fait que M. A______ avait déjà pris en 2004 un traitement de Deroxat.</w:t>
      </w:r>
    </w:p>
    <w:p>
      <w:r>
        <w:t>Les conditions dans lesquelles l'assuré avait débuté son traitement (insomnie, perte de poids, absence de traitement antérieur) n’étaient pas déterminantes.</w:t>
      </w:r>
    </w:p>
    <w:p>
      <w:r>
        <w:t>L'experte a conclu qu’en l’espèce, au moment de l'acte et au regard de toutes les circonstances du cas, l'assuré était privé, au degré de la vraisemblance prépondérante (soit à plus de 50 % de probabilité), de toute possibilité de se déterminer raisonnablement, en raison de symptômes psychopathologiques causés par la prise conjointe de la Paroxétine-Mepha et du Lexotanil.</w:t>
      </w:r>
    </w:p>
    <w:p>
      <w:r>
        <w:t>Bien que rares, de telles situations étaient décrites dans la littérature médicale spécialisée (voir rapports et références des Drs M______ et N______). Elle se réservait quant à savoir si c’était l’une des deux molécules actvies ou la conjonction des deux molécules qui devait être retenue comme causale. En effet, des effets paradoxaux étaient décrits pour chacune de ces molécules indépendamment. Elle n’avait pas trouvé de rapport de cas permettant de conclure que c’était la combinaison des deux molécules qui augmentait le risque d’évènement paradoxal.</w:t>
      </w:r>
    </w:p>
    <w:p>
      <w:r>
        <w:t>La Paroxétine et le Bromazépam étaient connus pour des cas de réaction paradoxale; la dose n’était pas déterminante. Elle était d’accord avec l’avis du Prof. N______ mais pas avec celui de la Dresse L______ car celle-ci ne reconnaissait pas les effets indésirables à ce type de réaction paradoxale associée à la prise de benzodiazépine et relevait la bonne tolérance de l'assuré à la Paroxétine en 2004, ce qui n’était pas une garantie d’absence d’effet indésirable ultérieurs.</w:t>
      </w:r>
    </w:p>
    <w:p>
      <w:r>
        <w:t>- 14/28-</w:t>
      </w:r>
    </w:p>
    <w:p>
      <w:r>
        <w:t>A/1508/2008</w:t>
      </w:r>
    </w:p>
    <w:p>
      <w:r>
        <w:t>Les indices fournis, tant dans l’anamnèse que dans les rapports d’expérience clinique en lien avec l’usage de la Paroxétine, soutenaient, avec un degré de vraisemblance élevé, que le décès de l'assuré n’était pas planifié. Dans l’ensemble, tous les éléments examinés dans le dossier concouraient à un diagnostic de raptus suicidaire. Par ailleurs, la prescription des médicaments était justifiée cliniquement.</w:t>
      </w:r>
    </w:p>
    <w:p>
      <w:r>
        <w:rPr>
          <w:b/>
        </w:rPr>
        <w:t>E. 45</w:t>
      </w:r>
    </w:p>
    <w:p>
      <w:r>
        <w:t>Le 18 mars 2015, la recourante a observé que l’expert avait démontré que la Paroxétine pouvait causer des événements indésirables sous la forme de suicidalité chez les jeune adultes ou des réactions paradoxales et conclut que l'assuré était, au degré de la vraisemblance prépondérante, au moment de l’acte privé de toute possibilité de se déterminer raisonnablement en raison de symptômes psychopathologiques causés par la prise de Paroxétine-Mepha et/ou de Lexotanil.</w:t>
      </w:r>
    </w:p>
    <w:p>
      <w:r>
        <w:t>Le décès était donc dû à un raptus suicidaire et constituait un accident.</w:t>
      </w:r>
    </w:p>
    <w:p>
      <w:r>
        <w:rPr>
          <w:b/>
        </w:rPr>
        <w:t>E. 46</w:t>
      </w:r>
    </w:p>
    <w:p>
      <w:r>
        <w:t>Le 15 avril 2015, la SUVA a estimé que l’experte se contredisait, d’une part en niant que la Paroxétine aggravait le risque de comportement suicidaire de manière générale, d’autre part, en confirmant que la prise de Paroxétine avait entraîné un état d’angoisse et de panique soudaine incontrôlable qui avait causé le suicide de l'assuré. Il convenait en conséquence de poser des questions complémentaires à l’experte.</w:t>
      </w:r>
    </w:p>
    <w:p>
      <w:r>
        <w:rPr>
          <w:b/>
        </w:rPr>
        <w:t>E. 47</w:t>
      </w:r>
    </w:p>
    <w:p>
      <w:r>
        <w:t>A la demande de la chambre de céans, l’experte a rendu le 7 mai 2015 un rapport d’expertise complémentaire.</w:t>
      </w:r>
    </w:p>
    <w:p>
      <w:r>
        <w:t>Elle a précisé que l’apparente contradiction dans ses réponses pouvait être levée car elle distinguait le risque de passage à l’acte violent impulsif non prémédité du risque d’une aggravation d’un comportement ou d’une inclination ou intentionnalité préalable de nature suicidaire. L'assuré n’avait pas, à la lecture du dossier, d’intentionnalité suicidaire; le jeune adulte était un adulte de 18 à 24 ans voire 30 ans mais cette définition de l’âge n’était pas pertinente dans le contexte des actes violents non prémédités.</w:t>
      </w:r>
    </w:p>
    <w:p>
      <w:r>
        <w:t>L’acte suicidaire de l'assuré répondait avec vraisemblance à un acte tel que rapporté dans la littérature médicale sous la forme d’une bouffée non préméditée de violence dirigée contre soi, sans pour autant avoir présenté au préalable les signes d’un comportement suicidaire. Pour étayer cette conclusion, l’experte se fondait sur le contexte, les antécédents, la chronologie, la vraisemblance médicale et l’effet paradoxal.</w:t>
      </w:r>
    </w:p>
    <w:p>
      <w:r>
        <w:t>L’histoire de l'assuré révélait des signes de stress pour lesquels il recherchait une aide médicale. Aucun signe apparent de tendance ou d’intention de nature suicidaire ne pouvait être déduit du dossier, qui contenait les témoignages de son</w:t>
      </w:r>
    </w:p>
    <w:p>
      <w:r>
        <w:t>- 15/28-</w:t>
      </w:r>
    </w:p>
    <w:p>
      <w:r>
        <w:t>A/1508/2008 épouse et du dernier médecin consulté. Il n’y avait pas non plus d’élément permettant de démontrer un abus médicamenteux. Il avait connu des symptômes similaires deux ans auparavant et avait bénéficié d’un traitement médical avec succès, qui avait dès lors été réintroduit. Rien ne laissait suspecter à ce moment précis que l'assuré présentait une contre-indication ou une intolérance aux médicaments prescrits. Moins de vingt-quatre heures après la prise de médicaments, l'assuré présentait un comportement inattendu et irréversible.</w:t>
      </w:r>
    </w:p>
    <w:p>
      <w:r>
        <w:t>Ce type de comportement inattendu, violent, dirigé contre soi ou contre autrui était décrit dans le contexte particulier de la prise de certains types d’antidépresseurs et d’autres substances psychotropes tel que l’alcool, avec disparition du comportement violent à l’arrêt des psychotropes. Bien que le mécanisme psychopharmacologique n'était pas élucidé, des indices soutenaient l’hypothèse d’un effet sur la biologie du cerveau, indépendant de la volonté des sujets exposés. A la connaissance de l’experte, ni les facteurs de risque ni les facteurs prédictifs n'étaient connus, ce qui, pour autant, n’en excluait pas la réalité.</w:t>
      </w:r>
    </w:p>
    <w:p>
      <w:r>
        <w:t>L’effet paradoxal n'était pas un effet secondaire classique : il se trouvait que d’autres substances médicamenteuses présentaient des effets inattendus qui ne répondaient pas à la définition d’effets dits secondaires, c’est-à-dire non recherchés mais qui s’expliquaient par les mécanismes d’action pharmacodynamiques ou pharmacocinétiques connus. Les événements paradoxaux étaient rares, touchaient des substances diverses, notamment des médicaments à visée calmante tel que le bromazépam (Lexotanil). Dans ce cas, ils pouvaient se manifester par une agitation aiguë. Ils étaient réversibles à l’arrêt du médicament, ce qui permettait de retenir un lien de causalité. Les bouffées de violence observées sous certains types de psychotropes se distinguaient d’une aggravation des idées suicidaires préexistantes. Cette aggravation était attribuée à une levée de l’inhibition psychique avec risque de passage à l’acte et impliquait un effet biologique. L’aggravation des symptômes suicidaires en l’occurrence était un effet secondaire relié à l’exposition médicamenteuse, alors que la bouffée de violence contre soi ou contre autrui, qui plus était considérant la brièveté entre le début du traitement et les évènements dans le cas particulier de l'assuré, moins de vingt-quatre heures, évoquait au contraire un effet paradoxal.</w:t>
      </w:r>
    </w:p>
    <w:p>
      <w:r>
        <w:t>L'experte retenait la survenue brutale, inattendue et involontaire d’une bouffée de violence telle que décrite dans la littérature médicale dans des circonstances similaires d’exposition médicamenteuse à brève échéance.</w:t>
      </w:r>
    </w:p>
    <w:p>
      <w:r>
        <w:rPr>
          <w:b/>
        </w:rPr>
        <w:t>E. 48</w:t>
      </w:r>
    </w:p>
    <w:p>
      <w:r>
        <w:t>Le 8 juin 2015, la recourante a observé que l’expertise était claire et que le décès de l'assuré constituait bien un accident.</w:t>
      </w:r>
    </w:p>
    <w:p>
      <w:r>
        <w:t>- 16/28-</w:t>
      </w:r>
    </w:p>
    <w:p>
      <w:r>
        <w:t>A/1508/2008</w:t>
      </w:r>
    </w:p>
    <w:p>
      <w:r>
        <w:rPr>
          <w:b/>
        </w:rPr>
        <w:t>E. 49</w:t>
      </w:r>
    </w:p>
    <w:p>
      <w:r>
        <w:t>Le 25 juin 2015, la SUVA a transmis un avis de la Doctoresse R______, spécialiste en psychiatrie et psychothérapie, un avis du Docteur S______, spécialiste en médecine du travail et en médecine générale et un avis du Professeur T______, spécialiste en médecine du travail, responsable de l’unité de toxicologie de la SUVA et indiqué que ceux-ci relevaient que l’expertise judiciaire n’était pas probante.</w:t>
      </w:r>
    </w:p>
    <w:p>
      <w:r>
        <w:rPr>
          <w:b/>
        </w:rPr>
        <w:t>E. 50</w:t>
      </w:r>
    </w:p>
    <w:p>
      <w:r>
        <w:t>Dans son avis du 22 juin 2015, le Prof. T______ a estimé que les effets indésirables et paradoxaux étaient rares, et qu'il n’était pas possible, sur dossier, d’exclure des intentions réelles de suicide. Les effets paradoxaux du bromazépam comme l’agitation, l’excitation, le besoin de bouger, l’accès de colère, l’agressivité étaient rares et surtout observés chez les enfants et les personnes âgées. L’étude citée par l’experte s’agissant de la Paroxétine et montrant des comportements suicidaires plus fréquents pour les patients sous Paroxétine présentant des épisodes dépressifs majeurs (MDD) était tout juste significative. On ne pouvait mettre en évidence de manière définitive un lien de causalité entre la prise de Paroxétine et la suicidabilité chez des adultes souffrant de dépression.</w:t>
      </w:r>
    </w:p>
    <w:p>
      <w:r>
        <w:t>La publication citée par l’experte de MENKES et HERXHEIMER relatant des comportements violents consécutifs à la prise simultanée d’antidépresseurs et d’alcool dans des groupes d’âges variés n’était pas une étude classique; le phénomène décrit était rare.</w:t>
      </w:r>
    </w:p>
    <w:p>
      <w:r>
        <w:t>On ne pouvait conclure à l’absence de suicidabilité simplement parce que le dossier de l'assuré ne comportait pas d’indice évoquant ce trouble.</w:t>
      </w:r>
    </w:p>
    <w:p>
      <w:r>
        <w:t>Il n’était pas compréhensible que l’experte conclue à un suicide consécutif aux médicaments car le manque de signe évocateur de suicidabilité ne permettait pas de conclure à l’absence de pensées et de comportements suicidaires; le Dr T______ relève la rareté des effets paradoxaux du bromazépam et l'augmentation de suicide de personnes sous Paroxétine.</w:t>
      </w:r>
    </w:p>
    <w:p>
      <w:r>
        <w:t>L’expertise était insuffisante et contradictoire : l’étude de comportements animaux ne pouvait être appliquée aux processus cognitifs complexes de l’être humain; l’alcool et les benzodiazépines différaient, même s’ils se fixaient sur les mêmes récepteurs et ne pouvaient donc être comparés.</w:t>
      </w:r>
    </w:p>
    <w:p>
      <w:r>
        <w:t>L’experte se contredisait en disant que le suicide était attribuable aux médicaments et que le raptus ne répondait pas à une intolérance à la molécule active mais répondait à un acte involontaire.</w:t>
      </w:r>
    </w:p>
    <w:p>
      <w:r>
        <w:t>La probabilité d’une réaction paradoxale à l’origine du suicide était loin d’atteindre la limite des 50 %.</w:t>
      </w:r>
    </w:p>
    <w:p>
      <w:r>
        <w:t>- 17/28-</w:t>
      </w:r>
    </w:p>
    <w:p>
      <w:r>
        <w:t>A/1508/2008 51. Dans son avis du 26 mai 2015, le Dr S______ a relevé que l'assuré avait subi un stress professionnel début 2006 et que c’était sur le conseil de son supérieur qu’il avait consulté le 16 mars 2006 le Dr E______.</w:t>
      </w:r>
    </w:p>
    <w:p>
      <w:r>
        <w:t>Il était étonnant que l’experte élude toute la composante psychique en relevant seulement qu’aucun élément ne permettait de conclure à une intentionnalité suicidaire. Un effet secondaire dû à la dose des médicaments était peu vraisemblable, de surcroît cet effet était rare. Les circonstances du drame n’évoquaient pas une brusque altération de l’état de conscience, même s’ils ne l’excluaient pas formellement. Selon une étude de l’OFSP de 2005, le suicide était une cause fréquente des décès en Suisse, les pensées suicidaires étaient peu exprimées, les dépressions étaient une cause importante des suicides et ceux-ci étaient rarement prémédités.</w:t>
      </w:r>
    </w:p>
    <w:p>
      <w:r>
        <w:t>Il était donc impossible de retenir une relation de causalité au degré de la vraisemblance prépondérante entre le suicide de M. A______ et une hypothétique réaction paradoxale des médicaments. L’expertise était partiale. 52. Dans son avis du 9 juin 2015, la Dresse R______ a relevé que la documentation relative au moment précédent le suicide était rudimentaire; il était arbitraire de conclure à l’absence de suicidalité ou de tendance suicidaire; ce risque était accru lors d’épisodes dépressifs majeurs et les personnes concernées ne faisaient pas toujours état de leurs tendances suicidaires. Elle ne comprenait pas comment l’experte pouvait conclure à l’absence de suicidalité.</w:t>
      </w:r>
    </w:p>
    <w:p>
      <w:r>
        <w:t>Les résultats d’étude portant sur le déclenchement possible d’actes suicidaires sous Paroxétine chez de « jeunes adultes » âgés de 18 à 24 ans ne pouvaient s’appliquer à un homme adulte âgé de 37 ans (vu le temps de maturation du système nerveux central et du cortex frontal). l'assuré se trouvait dans la catégorie des adultes de 25 à 64 ans, sans augmentation de la fréquence des comportements suicidaires.</w:t>
      </w:r>
    </w:p>
    <w:p>
      <w:r>
        <w:t>L'assuré ne pouvait avoir été victime d’un effet paradoxal des médicaments dès lors qu’il avait subi un traitement identique antérieurement.</w:t>
      </w:r>
    </w:p>
    <w:p>
      <w:r>
        <w:t>L’argumentation avancée par l’experte n’était pas suffisamment rigoureuse et ses conclusions manquaient de clarté, qu’il s’agisse de son expertise pharmacologique ou des réponses qu’elle apportait aux questions supplémentaires posées par le Tribunal, ces deux documents se fondaient essentiellement sur des travaux scientifiques dont l’application à la situation psychiatrique clinique du suicide de l'assuré était problématique à plusieurs égards; par conséquent, cette approche devait être réexaminée de manière critique.</w:t>
      </w:r>
    </w:p>
    <w:p>
      <w:r>
        <w:t>Selon la littérature, les personnes de moins de 24 ans étaient particulièrement à risque lors de la prise d’ISRS et des états particulièrement aversifs pouvaient se</w:t>
      </w:r>
    </w:p>
    <w:p>
      <w:r>
        <w:t>- 18/28-</w:t>
      </w:r>
    </w:p>
    <w:p>
      <w:r>
        <w:t>A/1508/2008 manifester dans des cas rares, au début d’un traitement par ISRS, pouvant provoquer des actes suicidaires.</w:t>
      </w:r>
    </w:p>
    <w:p>
      <w:r>
        <w:t>Avec les ISRS, les symptômes dépressifs s’atténuaient de manière non coordonnée, la perte d’énergie et son effet relativement « antisuicidaire » pouvaient déjà avoir disparu alors que l’idéation et le ressenti dépressifs ainsi qu’une possible suicidalité étaient encore présents ; c’était pourquoi un benzodiazépine était généralement prescrit avec un ISRS, afin d’accroître un état d’inactivité, rempart à d’éventuels comportements suicidaires.</w:t>
      </w:r>
    </w:p>
    <w:p>
      <w:r>
        <w:t>Dans des cas extrêmement rares, il arrivait que des états d’agitation très difficilement tolérables apparaissent au début d’un traitement à base d’ISRS et entraînent la suicidalité. Dans ce contexte et d’un point de vue psychiatrique clinique, il était certes possible que la prise de Paroxétine, de bromazépam ou de ces deux principes actifs en association soit à l’origine de l’acte suicidaire, mais cette probabilité était faible.</w:t>
      </w:r>
    </w:p>
    <w:p>
      <w:r>
        <w:t>L’expertise judiciaire n’était pas probante. 53. Dans sa détermination du 25 juin 2015, la SUVA s’est fondée sur l’avis de ses médecins pour considérer que l’expertise judiciaire n’était pas probante et a confirmé ses conclusions tendant au rejet du recours. 54. Le 28 juillet 2015, la recourante a observé que la SUVA affirmait abusivement que l’expertise était partiale, qu’elle soulevait des objections uniquement parce que les conclusions de l’expertise ne lui étaient pas favorables, que dans le cas où la chambre de céans ne serait pas convaincue par l’expertise, les avis médicaux accompagnant la réponse de la SUVA devaient être soumis à l’experte pour détermination. 55. Par arrêt du 28 septembre 2015 (ATAS/714/2015), la chambre de céans a admis le recours, annulé la décision litigieuse et condamner l’intimé à prendre en charge les suites de l’accident : elle a considéré qu’il convenait de suivre les conclusions de l'expertise judiciaire et d'admettre, au degré de la vraisemblance prépondérante, que l'assuré, compte tenu de l'ensemble des circonstances, avait été, au moment de l'acte, privé de toute possibilité de se déterminer raisonnablement, en raison de la survenance d'une bouffé soudaine de violence qu'il avait retournée contre lui- même, de sorte que l'acte de suicide du 17 mars 2006 devait être qualifié d'accident au sens des art.4 LPGA et 6 LAA. 56. Par arrêt du 20 juillet 2016 (8C 812/2015), le Tribunal fédéral a admis le recours interjeté par la SUVA à l’encontre de l’arrêt du 28 septembre 2015 et annulé celui-ci ; il a renvoyé la cause à la chambre de céans pour instruction complémentaire par le biais d’une expertise pharmacologique et psychiatrique et nouvelle décision.</w:t>
      </w:r>
    </w:p>
    <w:p>
      <w:r>
        <w:t>- 19/28-</w:t>
      </w:r>
    </w:p>
    <w:p>
      <w:r>
        <w:t>A/1508/2008 57. Le 15 août 2016, la chambre de céans a rouvert la procédure. 58. Le 4 octobre 2016, la chambre de céans a informé les parties du fait qu’elle entendait, suite à l’arrêt du Tribunal fédéral du 20 juillet 2016, confier une expertise bidisciplinaire à la Doctoresse U______ spécialiste FMH en pharmacologie et toxicologie cliniques, Unité de psychopharmacologie clinique, Belle-Idée, chemin du Petit Bel-Air 2, 1225 Genève et au Professeur V______, spécialiste FMH en psychiatrie, Site de Belle-Idée, chemin du Petit Bel-Air 2, 1225 Chêne-Bourg et leur a fixé un délai pour qu’elles se prononcent sur une éventuelle cause de récusation des experts et sur la mission d’expertise. 59. Le 13 octobre 2016, la recourante a observé qu’elle n’avait pas de motifs de récusation à faire valoir et requis l’ajout d’une question. 60. Le 14 octobre 2016, l’intimée a observé qu’elle n’avait pas de motifs de récusation à l’encontre des experts et requis, d’une part, la suppression de la référence à « une probabilité supérieure à 50 % » dans la mission d’expertise, la notion de vraisemblance prépondérante se comprenant sans égard à des pourcentage de probabilité précis et arrêtés et, d’autre part, la suppression du verbe pouvoir, qui exprime une possibilité, aux questions III F 4. e) et V 2. EN DROIT 1. Par arrêt du 20 juillet 2016, le Tribunal fédéral a renvoyé la cause à la chambre de céans pour instruction complémentaire et nouvelle décision. 2. Selon l’art. 6 al. 1 de la Loi fédérale sur l'assurance-accidents du 20 mars 1981 (LAA), les prestations d’assurance sont allouées en cas d’accident professionnel, d’accident non professionnel et de maladie professionnelle. Selon l'art 4 de la Loi fédérale sur la partie générale du droit des assurances sociales du 6 octobre 2000 (LPGA), est réputé accident toute atteinte dommageable, soudaine et involontaire, portée au corps humain par une cause extérieure extraordinaire qui compromet la santé physique, mentale ou psychique ou qui entraîne la mort. Selon l'art. 28 LAA, lorsque l'assuré décède des suites de l'accident, le conjoint survivant et les enfants ont droit à des rentes de survivants. Selon l’art. 37 al. 1 LAA, si l’assuré a provoqué intentionnellement l’atteinte à la santé ou le décès, aucune prestation d’assurance n’est allouée, sauf l’indemnité pour frais funéraires. Selon l'art.48 de l'Ordonnance sur l'assurance-accidents du 20 décembre 1982 (OLAA), même s'il est prouvé que l'assuré entendait se mutiler ou se donner la mort, l'art. 37, al. 1, de la loi n'est pas applicable si, au moment où il a agi, l'assuré</w:t>
      </w:r>
    </w:p>
    <w:p>
      <w:r>
        <w:t>- 20/28-</w:t>
      </w:r>
    </w:p>
    <w:p>
      <w:r>
        <w:t>A/1508/2008 était, sans faute de sa part, totalement incapable de se comporter raisonnablement, ou si le suicide, la tentative de suicide ou l'automutilation est la conséquence évidente d'un accident couvert par l'assurance. 3. Il faut, pour entraîner la responsabilité de l'assureur-accidents, qu'au moment de l'acte et compte tenu de l'ensemble des circonstances objectives et subjectives, l'intéressé ait été privé de toute possibilité de se déterminer raisonnablement, en raison notamment d'une maladie mentale ou d'une faiblesse d'esprit (ATF 113 V 61 consid. 2a p. 62; RAMA 1990 no U 96 p. 182 consid. 2; ATF 115 V 151 consid. 2b publié dans RAMA 1989 no U 84 p. 448). L'existence d'une maladie psychique ou d'un grave trouble de la conscience doit être établie conformément à la règle du degré de vraisemblance prépondérante (ATF 129 V 177 consid. 3.1 p. 181, 119 V 335 consid. 1 p. 338, 118 V 286 consid. 1b p. 289 s.). Il doit s'agir de symptômes psychopathologiques comme la folie, les hallucinations, la stupeur profonde, le raptus, etc. Le motif qui a conduit au suicide ou à la tentative doit être en relation avec les symptômes psychopathologiques. L'acte doit apparaître "insensé". Un simple geste disproportionné, au cours duquel le suicidaire apprécie unilatéralement et précipitamment sa situation dans un moment de dépression et de désespoir ne suffit pas (voir p. ex. arrêt U 25/05 du 21 février 2006 consid. 2.2; KIND, Suizid oder "Unfall", Die psychiatrischen Voraussetzungen für die Anwendung von Art. 48 UVV, RSA 1993 p. 291).</w:t>
      </w:r>
    </w:p>
    <w:p>
      <w:r>
        <w:t>Pour établir l'absence de capacité de discernement, il ne suffit pas de considérer l'acte de suicide et, partant, d'examiner si cet acte est déraisonnable, inconcevable ou encore insensé. Il convient bien plutôt d'examiner, compte tenu de l'ensemble des circonstances, en particulier du comportement et des conditions d'existence de l'assuré avant le suicide, s'il était raisonnablement en mesure d'éviter ou non de mettre fin ou de tenter de mettre fin à ses jours. Le fait que le suicide en soi s'explique seulement par un état pathologique excluant la libre formation de la volonté ne constitue qu'un indice d'une incapacité de discernement (RAMA 1996 n° U 267 p. 309 consid. 2b et les références) (ATF du 8 janvier 2013 8C 916/2011, consid. 2.2.). 4.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w:t>
      </w:r>
    </w:p>
    <w:p>
      <w:r>
        <w:t>- 21/28-</w:t>
      </w:r>
    </w:p>
    <w:p>
      <w:r>
        <w:t>A/1508/2008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w:t>
      </w:r>
    </w:p>
    <w:p>
      <w:r>
        <w:t>Sans remettre en cause le principe de la libre appréciation des preuves, le Tribunal fédéral des assurances a posé des lignes directrices en ce qui concerne la manière d'apprécier certains types d'expertises ou de rapports médicaux (ATF 125 V 351 consid. 3b).</w:t>
      </w:r>
    </w:p>
    <w:p>
      <w:r>
        <w:t>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w:t>
      </w:r>
    </w:p>
    <w:p>
      <w:r>
        <w:t>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w:t>
      </w:r>
    </w:p>
    <w:p>
      <w:r>
        <w:t>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w:t>
      </w:r>
    </w:p>
    <w:p>
      <w:r>
        <w:t>- 22/28-</w:t>
      </w:r>
    </w:p>
    <w:p>
      <w:r>
        <w:t>A/1508/2008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w:t>
      </w:r>
    </w:p>
    <w:p>
      <w:r>
        <w:t>Dans une procédure portant sur l'octroi ou le refus de prestations d'assurances sociales,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arrêt du Tribunal fédéral 8C_923/2010 du 2 novembre 2011 consid. 5.2).</w:t>
      </w:r>
    </w:p>
    <w:p>
      <w:r>
        <w:t>Une expertise médicale établie sur la base d'un dossier peut avoir valeur probante pour autant que celui-ci contienne suffisamment d'appréciations médicales qui, elles, se fondent sur un examen personnel de l'assuré (RAMA 2001 n° U 438 p. 346 consid. 3d).</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w:t>
      </w:r>
    </w:p>
    <w:p>
      <w:r>
        <w:t>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t>- 23/28-</w:t>
      </w:r>
    </w:p>
    <w:p>
      <w:r>
        <w:t>A/1508/2008 5. Dans le domaine des assurances sociales, le juge fonde généralement sa décision sur les faits qui, faute d'être établis de manière irréfutable, apparaissent comme les plus vraisemblables, c'est-à-dire qui présentent un degré de vraisemblance prépondérante. Il ne suffit donc pas qu'un fait puisse être considéré seulement comme une hypothèse possible; la vraisemblance prépondérante suppose que, d'un point de vue objectif, des motifs importants plaident pour l'exactitude d'une allégation, sans que d'autres possibilités ne revêtent une importance significative ou n'entrent raisonnablement en considération (ATF 126 V 353 consid. 5b p. 360 et les références; voir également ATF 133 III 81 consid. 4.2.2 p. 88 et les références). En droit des assurances sociales, il n'existe par conséquent pas de principe selon lequel l'administration ou le juge devrait statuer, dans le doute, en faveur de l'assuré (ATF 126 V 319 consid. 5a p. 322 ; ATF 135 V 39). 6. En l’occurrence, le Tribunal fédéral renvoyé la cause à la chambre de céans pour instruction complémentaire par le biais d’une expertise juridiciaire psychiatrique et pharmacologique ; une expertise bidisciplinaire sera en conséquence ordonnée et confiée à la Dresse U______, spécialiste FMH en pharmacologie et toxicologie cliniques, unité de psychopharmacologie clinique, Belle-Idée, chemin du Petit Bel-Air 2, 1225 Genève et au Prof. V______, spécialiste FMH en psychiatrie, Site de Belle-Idée, chemin du Petit Bel-Air 2, 1225 Chêne-Bourg. Conformément à la demande de la recourante, une question III 5. f) sera ajoutée à la mission d’expertise. Concernant les observations de l’intimée, il convient de relever ce qui suit : s’agissant de la référence à une probabilité supérieure à 50 %, elle sera maintenue, celle-ci étant régulièrement utilisée en matière d’évaluation médicale et précise de manière adéquate la notion de vraisemblance prépondérante (arrêts du Tribunal fédéral U 233/02 du 14 juin 2004, U 509/2006 du 31 octobre 2007, 8C 678/2010 du 20 janvier 2011) ; cela dit cette dernière définition figure au considérant 5 de la présente ordonnance qui sera notifiée aux experts. Enfin, les questions III F. 4. e) et V 2. seront modifiées dans le sens voulu par l’intimée. ***</w:t>
      </w:r>
    </w:p>
    <w:p>
      <w:r>
        <w:t>- 24/28-</w:t>
      </w:r>
    </w:p>
    <w:p>
      <w:r>
        <w:t>A/1508/2008 PAR CES MOTIFS, LA CHAMBRE DES ASSURANCES SOCIALES : Statuant préparatoirement I. Ordonne une expertise bidisciplinaire. II. La confie à la Dresse U______, spécialiste FMH en pharmacologie et toxicologie cliniques, Unité de Psychopharmacologie clinique, Belle-Idée, chemin du Petit Bel- Air 2, 1225 Genève, et au Prof. V______, spécialiste FMH en psychiatrie, Site de Belle-Idée, chemin du Petit Bel-Air 2, 1225 Chêne-Bourg.</w:t>
      </w:r>
    </w:p>
    <w:p>
      <w:r>
        <w:t>Dit que la mission sera la suivante : III. Du point de vue pharmacologique/toxicologique : A. Prendre connaissance de l’intégralité du dossier. B. Prendre, si nécessaire, tous renseignements auprès des médecins ayant traité feu Monsieur B______ A______, en particulier les Drs E______ et D______. C. Entendre Madame A______. D. Entendre toute autre personne, si nécessaire. E. Cela fait, établir l’anamnèse sur la base du dossier. F. Répondre aux questions suivantes : 1. Quels médicaments (molécules) feu M. B______ A_____ a-t-il pris les 16 et 17 mars 2006 ? 2. a) La Paroxétine peut-elle, dans certains cas, provoquer une perte soudaine de la raison et de tout contrôle entraînant une incapacité de discernement? Si oui, de quelle manière ? b) La Paroxétine peut-elle en particulier, chez certaines personnes, entraîner des symptômes psychopathologiques (tels que la folie, des hallucinations, une stupeur profonde, un raptus, une acathésie, une crise de panique, une impulsivité) ? c) La Paroxétine peut-elle avoir, dans certains cas, un effet d'aggraver le risque de comportement suicidaire ? En d'autres termes, le suicide est-il un risque possible du traitement à la Paroxétine ? d) Les conditions dans lesquelles un traitement de Paroxétine est administré sont-elles importantes ? En particulier, l'apparition de symptômes psychopathologiques chez le patient peut-elle être accentuée par l'absence de traitement psychothérapeutique antérieur ou simultané, une perte de poids récente et un contexte d'insomnies ?</w:t>
      </w:r>
    </w:p>
    <w:p>
      <w:r>
        <w:t>- 25/28-</w:t>
      </w:r>
    </w:p>
    <w:p>
      <w:r>
        <w:t>A/1508/2008 3. a) La Paroxétine, combinée au Bromazépam, peut-elle, dans certains cas, provoquer une perte soudaine de la raison et de tout contrôle entraînant une incapacité de discernement? Si oui, ce risque est-il augmenté dans une mesure plus importante que si la Paroxétine est prise seule? b) La Paroxétine, combinée au Bromazépam, peut-elle avoir, dans certains cas, un effet d'augmenter le risque de comportement suicidaire? Si oui, ce risque est-il augmenté dans une mesure plus importante que si la Paroxétine est prise seule? c) Si vous admettez que la Paroxétine peut causer un symptôme psychopathologique, celui-ci est-il intensifié par la prise conjointe de Bromazépam ? d) Est-il exact, concernant la Paroxétine, que dans le compendium suisse des médicaments, destiné aux médecins, il est fortement recommandé une observation de deux semaines chez un patient qui commence, recommence un traitement ou chez qui le dosage est modifié ? 4. a) En l’espèce, dans le contexte qui était celui de feu M. B______ A______, la prescription conjointe de Paroxétine et de Bromazépam était-elle conforme aux règles de l’art médical ?</w:t>
      </w:r>
    </w:p>
    <w:p>
      <w:r>
        <w:t>b) En l'espèce, est-il exclu, au degré de la vraisemblance prépondérante (soit à plus de 50% de probabilité), que feu M. B______ A______ se soit trouvé en état d'incapacité de discernement dû à la prise de Paroxétine et de Bromazépam, du seul fait qu'il avait pris en 2004 un traitement de Deroxat? c) En l'espèce, le fait que la prise de Paroxétine-Mepha associée au Lexotanil se soit produite sans traitement antérieur, dans un contexte d'insomnies et à la suite d'une perte de poids de feu M. B______ A______, est-il un facteur aggravant le risque d'effets secondaires possibles du traitement médicamenteux? d) En l'espèce, au moment de l'acte et au regard de toutes les circonstances du cas, feu M. B______ A______ était-il privé, au degré de la vraisemblance prépondérante (soit à plus de 50% de probabilité), de toute possibilité de se déterminer raisonnablement, en raison de symptômes psychopathologiques causés par la prise conjointe de la Paroxétine-Mepha et du Lexotanil? e) En d'autres termes, au regard de toutes les circonstances du cas d'espèce, la prise de Paroxétine-Mepha et de Lexotanil par feu M. B______ A______, (selon les doses prescrites par le Dr E______) les 16 et 17 mars 2006 a-t- elle, au degré de la vraisemblance prépondérante (soit à plus de 50 % de probabilité), altéré le comportement de feu M. B______ A______ au point de lui ôter toute capacité de discernement? En particulier, a-t-elle entraîné</w:t>
      </w:r>
    </w:p>
    <w:p>
      <w:r>
        <w:t>- 26/28-</w:t>
      </w:r>
    </w:p>
    <w:p>
      <w:r>
        <w:t>A/1508/2008 un état d'angoisse et de panique soudaine et incontrôlable, provoquant le suicide de feu M. B______ A______? 5. a) Etes-vous d'accord avec l'avis du Dr N______ du 31 octobre 2009 ? En particulier, avec la conclusion selon laquelle la prise de Paroxétine combinée au Bromazepam par feu M. B______ A______ a, dans une probabilité de plus 80%, entraîné un état d'angoisse et de panique soudaine et incontrôlable, qui a causé le suicide de feu M. B______ A______ ? Si non, pour quels motifs ? b) Etes-vous d'accord avec les avis de la Dresse L______ des 3 septembre et 22 octobre 2008? En particulier, avec la conclusion selon laquelle il est improbable que la médication prise par feu M. B______ A______ ait entraîné un état d'anxiété ou d'excitation massif dans le cadre duquel le suicide se serait produit? Si non, pour quels motifs? c) Etes-vous d’accord avec l’expertise de la Dresse Q______ du 14 février 2015 et son complément du 7 mai 2015 ? Si non pourquoi ? d) Etes-vous d’accord avec l’avis du Dr S______ du 26 mai 2015 ? Si non pourquoi ? e) Etes-vous d’accord avec l’avis du Prof. T______ du 22 juin 2015 ? Si non pourquoi ? f) Etes-vous d’accord avec l’avis du Dr M______ du 15 mars 2009 ? En particulier, avec la conclusion selon laquelle le décès de feu M. B______ A______ a été causé par la prise de Paroxétine ? Si non, pour quels motifs ? 6. Faire toute remarque ou suggestion utile. IV. Du point de vu psychiatrique : A. Prendre connaissance du dossier de la cause. B. Prendre tous renseignements auprès des médecins ayant traité feu M. B______ A_____, en particulier les Drs D______ et E______. C. Entendre Mme A_____. D. Entendre toute autre personne si nécessaire. E. Répondre aux questions suivantes : 1. Quelle est l’anamnèse ? 2. Quelle est l’atteinte à la santé dont a souffert feu M. B______ A_____ d’un point de vue psychiatrique (diagnostics et dates d’apparition) ? 3. a) Feu M. B______ A_____ a-t-il présenté des idées suicidaires ? Pour quels motifs était-il en possession d’armes à feu ?</w:t>
      </w:r>
    </w:p>
    <w:p>
      <w:r>
        <w:t>- 27/28-</w:t>
      </w:r>
    </w:p>
    <w:p>
      <w:r>
        <w:t>A/1508/2008</w:t>
      </w:r>
    </w:p>
    <w:p>
      <w:r>
        <w:t>b) Quelles étaient les circonstances entourant le suicide ?</w:t>
      </w:r>
    </w:p>
    <w:p>
      <w:r>
        <w:t>c) Feu M. B______ A_____ a-t-il présenté une perte de poids et souffert d’insomnies au cours des mois/semaines précédant le suicide ?</w:t>
      </w:r>
    </w:p>
    <w:p>
      <w:r>
        <w:t>d) Dans toute la mesure du possible décrire l’état psychique dans lequel se trouvait feu M. B______ A_____ peu avant le suicide. 4. a) En l'espèce, au moment de l'acte et au regard de toutes les circonstances du cas, feu M. B______ A______ était-il privé, au degré de la vraisemblance prépondérante (soit à plus de 50% de probabilité), de toute possibilité de se déterminer raisonnablement ? Si oui pourquoi ?</w:t>
      </w:r>
    </w:p>
    <w:p>
      <w:r>
        <w:t>b) En d'autres termes, au regard de toutes les circonstances du cas d'espèce, au moment où feu M. B______ A______ a agi, était-il sans faute de sa part totalement incapable de se comporter raisonnablement ? En particulier, S’est-il retrouvé dans un état d'angoisse et de panique soudaine et incontrôlable, provoquant son suicide ? Si oui pourquoi ? 5. a) Etes-vous d'accord avec les avis du Dr F______ des 3 octobre 2007 et 13 février 2008 ? Si non, pourquoi ? b) Etes-vous d’accord avec les avis de la Dresse L______ des 3 septembre 2008 et 22 octobre 2008 ? Si non pourquoi ?</w:t>
      </w:r>
    </w:p>
    <w:p>
      <w:r>
        <w:t>c) Etes-vous d’accord avec l’avis de la Dresse R______ du 9 juin 2015 ? Si non pourquoi ?</w:t>
      </w:r>
    </w:p>
    <w:p>
      <w:r>
        <w:t>d) Etes-vous d’accord avec l’avis du Dr S______ du 26 mai 2015 ? Si non pourquoi ?</w:t>
      </w:r>
    </w:p>
    <w:p>
      <w:r>
        <w:t>V. Appréciation consensuelle du cas : 1. En l'espèce, au moment de l'acte et au regard de toutes les circonstances du cas, feu M. B______ A______ était-il privé, au degré de la vraisemblance prépondérante (soit à plus de 50% de probabilité), de toute possibilité de se déterminer raisonnablement ? Si oui cet état a-t-il été causé par la survenance de symptômes psychopathologiques eux-mêmes causés par la prise conjointe de la Paroxétine-Mepha et du Lexotanil? 2. En d'autres termes, au regard de toutes les circonstances du cas d'espèce, la prise de Paroxétine-Mepha et de Lexotanil par feu M. B______ A______, (selon les doses prescrites par le Dr E______) les 16 et 17 mars 2006 a-t- elle, au degré de la vraisemblance prépondérante (soit à plus de 50% de probabilité), altéré le comportement de feu M. B______ A______ au point de lui ôter toute capacité de discernement? En particulier, a-t-elle entraîné</w:t>
      </w:r>
    </w:p>
    <w:p>
      <w:r>
        <w:t>- 28/28-</w:t>
      </w:r>
    </w:p>
    <w:p>
      <w:r>
        <w:t>A/1508/2008 un état d'angoisse et de panique soudaine et incontrôlable, provoquant le suicide de feu M. B______ A______? 3. Faire toute remarque ou suggestion utile.</w:t>
      </w:r>
    </w:p>
    <w:p>
      <w:r>
        <w:t>VI. Réserve la suite de la procédure. VII. Réserve le sort des frais jusqu’à droit jugé au fond.</w:t>
      </w:r>
    </w:p>
    <w:p>
      <w:r>
        <w:t>La greffière</w:t>
      </w:r>
    </w:p>
    <w:p>
      <w:r>
        <w:t>Julia BARRY</w:t>
      </w:r>
    </w:p>
    <w:p>
      <w:r>
        <w:t>La présidente</w:t>
      </w:r>
    </w:p>
    <w:p>
      <w:r>
        <w:t>Valérie MONTANI</w:t>
      </w:r>
    </w:p>
    <w:p>
      <w:r>
        <w:t>Une copie conforme de la présente ordonnance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