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ATAS/838/2005 vom 4. Oktober 2005</w:t>
      </w:r>
    </w:p>
    <w:p>
      <w:r>
        <w:t>GE Cour de justice, 2005-10-04, DE</w:t>
      </w:r>
    </w:p>
    <w:p>
      <w:r>
        <w:rPr>
          <w:b/>
        </w:rPr>
        <w:t xml:space="preserve">Quelle: </w:t>
      </w:r>
      <w:r>
        <w:t>https://mcp.opencaselaw.ch/entscheid/ge_gerichte_ATAS_838_2005</w:t>
      </w:r>
    </w:p>
    <w:p>
      <w:r>
        <w:t>FR: GE_GERICHTE ATAS/838/2005 du 4 octobre 2005</w:t>
      </w:r>
    </w:p>
    <w:p>
      <w:r>
        <w:t>IT: GE_GERICHTE ATAS/838/2005 del 4 ottobre 2005</w:t>
      </w:r>
    </w:p>
    <w:p>
      <w:pPr>
        <w:pStyle w:val="Heading2"/>
      </w:pPr>
      <w:r>
        <w:t>Volltext</w:t>
      </w:r>
    </w:p>
    <w:p>
      <w:r>
        <w:t>!!" !#$ %##$ " !#%" %$" %&amp;' ( ) *+*</w:t>
      </w:r>
    </w:p>
    <w:p>
      <w:r>
        <w:t>!"#$%&amp;$''" (&amp;$'')$ ' '"'</w:t>
      </w:r>
    </w:p>
    <w:p>
      <w:r>
        <w:t>$</w:t>
      </w:r>
    </w:p>
    <w:p>
      <w:r>
        <w:t>*** ** *!$# *"'!+,!-$%. '/#$01,2!3233</w:t>
      </w:r>
    </w:p>
    <w:p>
      <w:r>
        <w:t>0 '&amp;4'</w:t>
      </w:r>
    </w:p>
    <w:p>
      <w:r>
        <w:t>562+5277+ .252. '"'',%277+!&amp;#'389277+!$#:'/ ;''9/;'$%$#$ '#?$ '$$#&amp;!"$$'+(7774=#''$$"#$= 2= ;@'"$$-'A= 1= $?#$'-;$%-$$""$%&amp; "#$A';%$'$!'; &amp;="&amp;"'$F G'-?$"$-'&amp;$'&amp;A$$#' '&amp;$$-&amp;/AG?##-"$4$"#%'"'$$ $'&amp;/G#$&gt;$'#&amp;$$=*"&amp;" $$ # $ &amp;&amp;"$ &amp;"&amp;&amp; $$ G AG $ G .'! A4&amp;'&amp;'##$"$:-; '%'&amp;%A="&amp;"'"$"@ ' #%! - $ 9$! - '&amp; $$-&amp; $ ;%## ' -&amp;$&amp;?#&amp;'&amp;$H$=312!370$37IG=</w:t>
      </w:r>
    </w:p>
    <w:p>
      <w:r>
        <w:t>&gt;44:F</w:t>
      </w:r>
    </w:p>
    <w:p>
      <w:r>
        <w:t>*@%J K</w:t>
      </w:r>
    </w:p>
    <w:p>
      <w:r>
        <w:t>&amp;'$F</w:t>
      </w:r>
    </w:p>
    <w:p>
      <w:r>
        <w:t>A* #4"'#&amp;$B$$$4&amp;?#$-; 44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