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ATAS/837/2012 vom 21. Juni 2012</w:t>
      </w:r>
    </w:p>
    <w:p>
      <w:r>
        <w:t>GE Cour de justice, 2012-06-21, FR</w:t>
      </w:r>
    </w:p>
    <w:p>
      <w:r>
        <w:rPr>
          <w:b/>
        </w:rPr>
        <w:t xml:space="preserve">Quelle: </w:t>
      </w:r>
      <w:r>
        <w:t>https://mcp.opencaselaw.ch/entscheid/ge_gerichte_ATAS_837_2012</w:t>
      </w:r>
    </w:p>
    <w:p>
      <w:r>
        <w:t>FR: GE_GERICHTE ATAS/837/2012 du 21 juin 2012</w:t>
      </w:r>
    </w:p>
    <w:p>
      <w:r>
        <w:t>IT: GE_GERICHTE ATAS/837/2012 del 21 giugno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A/424/2012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 voyance professionnelle, vieillesse, survivants et invalidité du 18 avril 1984 sur la prévoyance professionnelle vieillesse, survivants et invalidité (OPP 2). Le taux d'in- 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8 septembre 2000, date du mariage, d’autre part, le 30 avril 2008, date fixée par le juge civil.</w:t>
      </w:r>
    </w:p>
    <w:p>
      <w:r>
        <w:rPr>
          <w:b/>
        </w:rPr>
        <w:t>E. 4</w:t>
      </w:r>
    </w:p>
    <w:p>
      <w:r>
        <w:t>Selon les documents produits, la prestation acquise pendant le mariage par le de- mandeur s'élève à 16'108 fr. 45 (10'997.65 + 290.50 + 4'820.30), tandis que celle acquise par la demanderesse atteint la somme de 23'020 fr. 10 (25'509 - 2'488.90), les intérêts ayant déjà été calculés par les institutions de prévoyance défenderesses. Ainsi le demandeur doit à son ex-épouse le montant de 8'054 fr. 25 (16'108.45 : 2) alors qu'elle lui doit celui de 11'510 fr. 05 (23'020.10 : 2), de sorte que c’est en dé- finitive la demanderesse qui doit à son ex-époux le montant de 3'455 fr. 80 (11'510.05 - 8'054.25).</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A/424/2012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