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ATAS/837/2007 vom 27. August 2007</w:t>
      </w:r>
    </w:p>
    <w:p>
      <w:r>
        <w:t>GE Cour de justice, 2007-08-27, DE</w:t>
      </w:r>
    </w:p>
    <w:p>
      <w:r>
        <w:rPr>
          <w:b/>
        </w:rPr>
        <w:t xml:space="preserve">Quelle: </w:t>
      </w:r>
      <w:r>
        <w:t>https://mcp.opencaselaw.ch/entscheid/ge_gerichte_ATAS_837_2007</w:t>
      </w:r>
    </w:p>
    <w:p>
      <w:r>
        <w:t>FR: GE_GERICHTE ATAS/837/2007 du 27 août 2007</w:t>
      </w:r>
    </w:p>
    <w:p>
      <w:r>
        <w:t>IT: GE_GERICHTE ATAS/837/2007 del 27 agosto 2007</w:t>
      </w:r>
    </w:p>
    <w:p>
      <w:pPr>
        <w:pStyle w:val="Heading2"/>
      </w:pPr>
      <w:r>
        <w:t>Volltext</w:t>
      </w:r>
    </w:p>
    <w:p>
      <w:r>
        <w:t>!"#$ "%$&amp;$!$ "' !(') #) "$ '!#$ #)$ #*+, - ./</w:t>
      </w:r>
    </w:p>
    <w:p>
      <w:r>
        <w:t>!"#!$ % !&amp;'("' !)"' *' +'' '</w:t>
      </w:r>
    </w:p>
    <w:p>
      <w:r>
        <w:t>' $$ ),,</w:t>
      </w:r>
    </w:p>
    <w:p>
      <w:r>
        <w:t>-./ '!"</w:t>
      </w:r>
    </w:p>
    <w:p>
      <w:r>
        <w:t>#0/.1#1223 41#564 $ 0 5+ 74&amp;89 )": " 13 ;"( 5.32 ) '!8' !5+ 1+ &amp;)"("' (' )',5.A0+ 0+ ''B )C '("''B) &amp;!! + &gt;+ &amp;&amp;''()""D"EF"'C!'G&amp;'FE8( ( ) 46!E)C )G !&amp; &amp;'C )=&amp;B !C+ 50+ 56D(1220M&amp;"'$% + . "!C 1220 ' E ;;"' &amp;" )&amp;'" '( '' !" !' '''" )"B &amp;'' )( '" )$$</w:t>
      </w:r>
    </w:p>
    <w:p>
      <w:r>
        <w:t>),, 74&amp;89:+ 56+ &amp;&amp;' 50;"(122&gt; "E)&amp;" #564 "'" ( E )"&amp;B ' ' &amp; !" ;!+F !" 8('BF 8'C1221' &amp;&amp;;' "E)!" ;!" B )" &amp;"'' 'C &amp;-GB9 F C !';! = &amp;'''C "&amp;;"'"&amp; ' )''"!-F+ 5/+ &amp;&amp;' 1!122&gt; "E) 'C1221+)= '&amp;&amp;'!" '" 1!122&gt; ""B)-(' !' !' ' B '('" ''- )"'' &amp; = +!" '''-&amp;""B)BG5A &amp;' - ! !';! = "'' &amp;"' B) '"('"(""''&amp;8 )G 643(C !! &amp;''" '' + " &amp;&amp;' 56 ! 1223 ) D'" )&amp;&amp;'+ C' );; B" B ""!' '' "'' ;;' &amp; )=' ) ''' E '" ( '+ ;;"' !" '" &amp; )" )(' ;' "'' ) " CD'( ;;!!' 3/ +5 513 503 + &gt;C ' ";":+ (G B &amp;" 'E ";' 8 O5..AM0/&amp;+053 +0C:+ Q&amp;8 ;' "'!' -' ' E Q &amp;' " ' + '''E'"&amp;-GB&amp;('!!'''&amp;G-B'* ( '" )'+&gt;+5()'+A+ 8 &amp; !! "B ) "'' &amp;-GB ! ; &amp; !! ;;' E &amp; G +1C' ";"O;+ $51/1.A +&gt;;O $ 50D'1226 313#2&gt;:+ 6+ : , D&amp; 'C !';! = &amp;(' ' ' E &amp;'" '( 7 $ 512 55. +1#O5..3163&amp;+15/ +6'3:+''C '' '" COH' + 51!122&gt; '"E&amp;C'3A0#20 +1+1+1' H''":+!&amp;'' ;;'"!'8 &amp;(E"'C)=' !&amp; &amp;' CD'( )" ;;' &amp; &amp; D';( '"7'8&amp;':+ )=! '= &amp;'' ))" 0&gt; ( ";" E "' &amp;&amp;; T M</w:t>
      </w:r>
    </w:p>
    <w:p>
      <w:r>
        <w:t>$, O()!C D'9)H'+ 53 "!C122&gt;//2#20 +5+1:+ :) 8! " '&amp;+5.5:B)&amp;&amp; C;" " "'' "&amp;; ''' &amp;&amp; &amp; !C '" &amp;-G'B O55650&gt; +1O55&gt;05&gt; +0O52656A +5:+ !&amp;'' ;;'"!'8 &amp;(E"'C)=' !&amp; &amp;' CD'( )" ' ;; &amp; D'; ( '"+ )=! '=&amp;'' )4 )" 322#20 +0+1:+ , &amp;&amp; C &amp;&amp;"' &amp;( &amp;!' (C &amp;" D ! 7;+'+35 '+:D &gt;O5.AA&amp;+62&gt; +1:+ D (!C 1223+ , !" ' ( )'"" "'' B'" !" "&amp; ' "! GC'" E ;;' =&amp;' &amp;-G'B ( =! BO ''; E ( !' (' H' ' (!C1223+ ';;'&amp;G"' "(&amp;C' )&amp;&amp;' &amp; !H! !" (' )C'' )'' B !H! &amp;&amp;' ('H' !)('"'" &amp;8)' '''+ (' &amp;" B '' '' "&amp; ' ) =! !&amp;"!' !?&amp;''B!' &amp;J!"' :'"(B""&amp; "&amp;; '!' )&amp;""&amp;" F5A&amp;' 'C !';! =F+ $' ''B B'E !&amp; "'' "&amp;; "' "! ' !' ) "'' =' #564</w:t>
      </w:r>
    </w:p>
    <w:p>
      <w:r>
        <w:t>! #$ 0 )$ !(') #) "$ '!#$ #)$</w:t>
      </w:r>
    </w:p>
    <w:p>
      <w:r>
        <w:t>-</w:t>
      </w:r>
    </w:p>
    <w:p>
      <w:r>
        <w:t>1. +</w:t>
      </w:r>
    </w:p>
    <w:p>
      <w:r>
        <w:t>5+ "(C+ - 1.</w:t>
      </w:r>
    </w:p>
    <w:p>
      <w:r>
        <w:t>1+ =&amp;' !" + ; $% &amp;-G''&amp;-G'G"&amp;+'B! Q=&amp;'('9 + + C+ , " &amp; ' &lt;!' &amp;8 !" -' ''" ++ + =!++ + 'C&amp;&amp;' "'"'"&amp; =B'('9 + 'Q!8 "'" Z ;+ ' Q''' E '" ' ;; + Q &amp;' ( &amp;-G'BZ&amp;';!I4(- ! ''Z &lt;+ 'C&amp;-GBB' &lt;" &lt;('" 47;C!- &lt;(:Z&amp;B ''4&amp;"'GI+Z ''!' '4 B"Z + '4 ''!' "B'Z R 4'4 !"'&amp;CE'#!-'!Z G+ ;!I4( &lt;' 'C!';! =Z,9</w:t>
      </w:r>
    </w:p>
    <w:p>
      <w:r>
        <w:t>='4'4!C '"&amp;-G'BZ B!&amp;'Z'C &amp;-GB 4'4 ( ! '' B ' '4 H' "" B!'!!!;''"'('C!';! = '''; )!C '"&amp;-G'B'!Z − ='4'4 ;;'&amp;GBZ − ='4'4&amp;! ;Q"' '&amp;""! CZ − + C'4 &amp;' Q'"&lt;'' "G"' B!' B!8Z</w:t>
      </w:r>
    </w:p>
    <w:p>
      <w:r>
        <w:t>#0/.1#1223 456#564 − ='4'4 GI + "'' &amp;-GB '" "(' &amp;C&amp;'G"&amp;'B!B'!'"!'Q"G'C"' &amp; "' ;' &amp;-GB 7&amp;;' &amp;! '" ! ;' ! :Z − !!' B;I ( !&amp; "&lt; = ' "&amp; ' =-'BZ − ''I4(Q"G ''!'!C''';! =8&lt; Q'Z − ! "GC'''4'Z − B!&amp;'4=&lt; +BQ!''[( ''('"&amp;!' '"'"&lt;! '(Z − Q''!+ &amp;4'4' B! &amp;-GB &amp;!''' !' = ; Q= '('" '(Z "G"' B '('" ' E B '= &amp;'4Q=Z + !&amp;'' (' &lt;'Q"&amp;'4='('"'(Z ,BZB'=Z&amp;B 'Z '('&amp;'B'E Q=&lt;C'" &amp; Q'('"'(Z D+ ;!I4( )=! &amp;-G'B 7&amp;&amp;' 15!1223:Z,&amp;BZ P+ ( (' "&amp; = B' !'" '4 "'" 'B E ' " &amp; Q;; ' Q4 ( '"'56&amp;'!C1223Z,&amp;B'B'"&amp;B ('Z,&amp;BZ + ! " &amp;''&amp;;'4(&lt;CZ !+ $'''C('&lt;&lt;''+ 0+ "(' ;DBQE 'D&lt;"; + &lt;;;8</w:t>
      </w:r>
    </w:p>
    <w:p>
      <w:r>
        <w:t>-,</w:t>
      </w:r>
    </w:p>
    <w:p>
      <w:r>
        <w:t>&amp;" '</w:t>
      </w:r>
    </w:p>
    <w:p>
      <w:r>
        <w:t>"</w:t>
      </w:r>
    </w:p>
    <w:p>
      <w:r>
        <w:t>&amp;;! &amp;"'H''';"=&amp;'BQEQ;;;" " &amp;&lt;;;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