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ATAS/837/2005 vom 3. Oktober 2005</w:t>
      </w:r>
    </w:p>
    <w:p>
      <w:r>
        <w:t>GE Cour de justice, 2005-10-03, DE</w:t>
      </w:r>
    </w:p>
    <w:p>
      <w:r>
        <w:rPr>
          <w:b/>
        </w:rPr>
        <w:t xml:space="preserve">Quelle: </w:t>
      </w:r>
      <w:r>
        <w:t>https://mcp.opencaselaw.ch/entscheid/ge_gerichte_ATAS_837_2005</w:t>
      </w:r>
    </w:p>
    <w:p>
      <w:r>
        <w:t>FR: GE_GERICHTE ATAS/837/2005 du 3 octobre 2005</w:t>
      </w:r>
    </w:p>
    <w:p>
      <w:r>
        <w:t>IT: GE_GERICHTE ATAS/837/2005 del 3 ottobre 2005</w:t>
      </w:r>
    </w:p>
    <w:p>
      <w:pPr>
        <w:pStyle w:val="Heading2"/>
      </w:pPr>
      <w:r>
        <w:t>Volltext</w:t>
      </w:r>
    </w:p>
    <w:p>
      <w:r>
        <w:t>!"#"!$%%&amp; !'()!$%%&amp; ** * + *+ + +, # ( -.- $%%&amp;</w:t>
      </w:r>
    </w:p>
    <w:p>
      <w:r>
        <w:t>!"#$%&amp; ' "# !"#$%&amp; ' (</w:t>
      </w:r>
    </w:p>
    <w:p>
      <w:r>
        <w:t>( ))</w:t>
      </w:r>
    </w:p>
    <w:p>
      <w:r>
        <w:t>) &amp; !"#$" *+,-(*./*!*+.0 1* "#2 (2 ( 2 % ')3 (#$</w:t>
      </w:r>
    </w:p>
    <w:p>
      <w:r>
        <w:t>--$</w:t>
      </w:r>
    </w:p>
    <w:p>
      <w:r>
        <w:t>45654.00/ 3.4*03 / *2 2 (# 73 8((9$%:&amp;;( 1 % :?;(8! "@$ - A# ! -(9#( ## ## " ( 9 BC: # " "$#D .00E2("$#$-$9*B9.0052$((AA$-=" "#-(&amp; 73-=82 2 $($ @@$ % :?;( # *FFG2 :H(( " #-( "9"-="(((C::-($"(#":9!#! (D(9#D.00.!C:9!(D(9#D.00E2 ):@("# !:H(("#-("9"-=" ((( C: : - ($ "( # ":9! (D! 9#D ( "$#D.00.(#"B9%#(":(D(9#D.00E2 .2 $D(.005!$(C"H(("#-("9"( A#$3C"H((" # &gt; (D.00E&gt; A2EI5502378 .00E&gt; A2*I5/02378 (D.00.&gt; A2*I56626G7J98 )-(#D.00.&gt; A2*I*F*26G798 49.00.&gt; A2*I6/0237":9J98 2 &gt; $#D.00E&gt;A25I.002378, 9#D.00E&gt; A2EI//02378! (D.00E&gt; A2/I*/0237(*E=#8 9.00E&gt; A2EI//02378 .00E&gt; A2*I000237*E=#8 9#D.00.&gt; A2EI//02378 (D.00.&gt; A2EI//02378 )-(#D.00.&gt; A2*I*+E237*E=#8 .00.&gt; A2.IG.*26G78 49.00.&gt; A2*I60*26E7":9J*E=#8 )-(#D.00*&gt; A2.I6602+G7*E=#J98 9.00*&gt; A2*I50E26E7*E=#J98</w:t>
      </w:r>
    </w:p>
    <w:p>
      <w:r>
        <w:t>45654.00/ 3E4*03 52 *9.005!:#- M #-(D$ @" 9 $(D - 2 ! A"! -"( H(#(H"$#-(N-&amp;(2 A? " @ ( $($ @$ - 2 ( # ( (" C A - "H - :( @("(":$(D#(!(#(%N-&amp;(2 ( 2 ( # ( (-(*B9.005 D9 "$ $@ " @$! C ##( "( K( ($ - ( " ./ O " #! C 2 2 : - A( - "(9#--2 $-$$"(2</w:t>
      </w:r>
    </w:p>
    <w:p>
      <w:r>
        <w:t>" " 2 ( # ( ! B "( C: (D ( #(= #-( ( " (2 ) # --( " (;: :$&gt;</w:t>
      </w:r>
    </w:p>
    <w:p>
      <w:r>
        <w:t>.00.!9((9$##9"*B9E0#!-"*0# BC:E0-(#D!-#"A2.IG/0232</w:t>
      </w:r>
    </w:p>
    <w:p>
      <w:r>
        <w:t>.00E!9((9$"*BE0-(#D-.5B"$#D! -#"A2.IF00232 :$&gt;</w:t>
      </w:r>
    </w:p>
    <w:p>
      <w:r>
        <w:t>.00.!9((9$####""*B9E0#!- #"A2EI*0023!"*BE0-(#D(E0B"$#D- #"A2EI//0232</w:t>
      </w:r>
    </w:p>
    <w:p>
      <w:r>
        <w:t>.00E!9((9$"*B9E0#("*#E0-(#D!- #"A2EI//023CE0B"$#D!-" A25I.00232 .02 .. S( .00/! D " $ (# H --$ - " :(((("(9@$-#2 !"A?"-"( - (! " (A("(9(( ("(( " (9 ( ( ( "#"$ " "C "#( 9(D $($ $(D - :&amp;;(1 (A(("(( ((("(9"2 2 .*2 *E-(#D.00/!--$($-"C:"#((# - D " $ :9( $($ $# - H3#K#2 # (9( -A % $-( ( 9( = % ( "#( ( A? $%:$(D#(""#(2 2 9( (#$ E0 -(#D .00. ( :$(( 2 2 C9(A22 :$((- - # &gt; • ""A2E6626/(("(9-#"#( 9.00.2 • 7 • "#.00."A2.IG.*26G2 • ":(D.00."A2EI//0232 • "9#D.00."A2EI//0232 • ":9.00E"A2EI//0232 • ":(D.00E"A2EI//0232 • "9#D.00E"A2EI//0232 • (&gt;A2.0I5G*26G /2 )B-"("(!:(($"#((9B@"9( "$ A( ## -9$ C C: ( 9 " $($ 7W##!""X9-L?(!5=#$"(*F+5!-2*E6, (&gt;</w:t>
      </w:r>
    </w:p>
    <w:p>
      <w:r>
        <w:t>.00.!#"A2.IG/023--$""*B9E0#( "*0#E0-(#D2 .00E!#"A2.IF0023--$" "*BE0-(#D(.5B"$#D2 (&gt;</w:t>
      </w:r>
    </w:p>
    <w:p>
      <w:r>
        <w:t>.00.!#"A2EI*0023--$""*B9E0#!( "A2EI//023--$""*BE0-(#D(.0B"$#D2</w:t>
      </w:r>
    </w:p>
    <w:p>
      <w:r>
        <w:t>.00E!#"A2EI//023--$""*B9E0#(" *#E0-(#DCA25I.0023-E0B"$#D2 8 "C H(#( C "$ ("$D((-""$((C$,D8H--C #(A(#-9"#"((("$,8-(@( "-$((2)#$#((-($$#($#$$ ((8D8(83"!DA$"$"--( #(= C: "9 "$ 9D2 #$# " #( #</w:t>
      </w:r>
    </w:p>
    <w:p>
      <w:r>
        <w:t>$ -A#"-$(K(((A$H-(C:%:AAA$"$" -@AA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