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https://mcp.opencaselaw.ch/entscheid/ge_gerichte_ATAS_837_2004</w:t>
      </w:r>
    </w:p>
    <w:p>
      <w:r>
        <w:t>FR: GE_GERICHTE ATAS/837/2004 du 19 octobre 2004</w:t>
      </w:r>
    </w:p>
    <w:p>
      <w:r>
        <w:t>IT: GE_GERICHTE ATAS/837/2004 del 19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#$%$#&amp;''()&amp;) *#+%,#&amp;''( * * - -*- - &amp;. /0 12 3/3 &amp;''(</w:t>
      </w:r>
    </w:p>
    <w:p>
      <w:r>
        <w:t>3 4444444444 !!"# " $ %%&amp;'(' %''"</w:t>
      </w:r>
    </w:p>
    <w:p>
      <w:r>
        <w:t>55 -*- 6 -) -7 *" % )*+,-#" '(</w:t>
      </w:r>
    </w:p>
    <w:p>
      <w:r>
        <w:t>. /0.1/ **- - 5 * !'22222222223'/- 4"(5*1*%((%% % '%$/'#'%' ('%#65**+"'%% '"%$ 7 %$( %('89 $88' %$/'#'%' (3'/- 4' ' '' :%$6# ' %$6# '%$/'#'%' ( 3'/- 4"&amp;'% 0;#'0;;59 %(''%+ 0;;1" , $ ' % %(''",&amp;$ '-'' %(/%,%5?#'0;;;", &amp;$' ' ' 6((8'" &amp; 8' " % % (% '" 6'%'' ,&amp;$@ '' %("#' %%(9 $'@'&amp;88'% %/('@%$(%' "(#( &amp;' $ %' ?'0;;5 % $#''/#' 0;;59 %(#'%A#'0;;1"$ ? %9 '6%( '% '"&amp;'$ % %5A'0;;1" &amp;$, ''( (%('%(%(%,$%' '% 82222222222"(%'&amp;''(#'% %'88% 9 82222222222( ( %,$%'%$&amp;B %01 60;;1%( ' '9 ' % 51 6 0;;1" '%'&amp;( ' % '9 '%0A 60;;1"$ (#'%,$88' ' '( '# : 8'% ' %'' '7)'&amp;8'(822222222229</w:t>
      </w:r>
    </w:p>
    <w:p>
      <w:r>
        <w:t>. /=.1/ '%1 60;;1" ' ( ('8(&amp;( ' :%(, ?:C - -* - * $' %$' '%%'&amp;%('' (( ('6 %8' ' 9 $ %8' '8 (9 $ % &amp; $' ' %' B ' ' " % $(# '%' (% #'% "% %'88% &amp;' # (' :% "' (' ,%('' %$ D $(&amp;%(''%+ ;;8C FFFFF</w:t>
      </w:r>
    </w:p>
    <w:p>
      <w:r>
        <w:t>. /1.1/</w:t>
      </w:r>
    </w:p>
    <w:p>
      <w:r>
        <w:t>* 5 * - -*- -</w:t>
      </w:r>
    </w:p>
    <w:p>
      <w:r>
        <w:t>/383 9 :33 3 6" 1;&amp; 83</w:t>
      </w:r>
    </w:p>
    <w:p>
      <w:r>
        <w:t>5C (#6C 83</w:t>
      </w:r>
    </w:p>
    <w:p>
      <w:r>
        <w:t>0C $% C =C %(''%+ C %$ ' %$'%' (8#% %5E&gt;;;8C GC 8 ' % &amp;$ # 8 ( B % %(' % =; ? %- '8' ' ' %( %( '6 8(%( % " H7I'J78&amp;' G" G;;1</w:t>
      </w:r>
    </w:p>
    <w:p>
      <w:r>
        <w:t>" ' @'C %(' B :(C (' %' D 4 '%'&amp; @ &amp;%('' %('6 '' %%('' &amp;(9 64 @ &amp; '8 ' ' #' %% %(''9 4 ': % ( C H' (' ' ' (( ((( 4 64 4 '/%" '68(%(% '-&amp;$' %#%('#6C('% ') % #" &amp;' ?' " '' &amp; %('' &amp;( $# % &amp;( (@(%'( 3 C5=0"5;G 5;A4C</w:t>
      </w:r>
    </w:p>
    <w:p>
      <w:r>
        <w:t>:88'D</w:t>
      </w:r>
    </w:p>
    <w:p>
      <w:r>
        <w:t>' H</w:t>
      </w:r>
    </w:p>
    <w:p>
      <w:r>
        <w:t>('% D</w:t>
      </w:r>
    </w:p>
    <w:p>
      <w:r>
        <w:t>6H</w:t>
      </w:r>
    </w:p>
    <w:p>
      <w:r>
        <w:t>'8%( B '8'(@ '''&amp;$,$88'8(%( %':88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