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ATAS/836/2020 vom 6. Oktober 2020</w:t>
      </w:r>
    </w:p>
    <w:p>
      <w:r>
        <w:t>GE Cour de justice, 2020-10-06, FR</w:t>
      </w:r>
    </w:p>
    <w:p>
      <w:r>
        <w:rPr>
          <w:b/>
        </w:rPr>
        <w:t xml:space="preserve">Quelle: </w:t>
      </w:r>
      <w:r>
        <w:t>https://mcp.opencaselaw.ch/entscheid/ge_gerichte_ATAS_836_2020</w:t>
      </w:r>
    </w:p>
    <w:p>
      <w:r>
        <w:t>FR: GE_GERICHTE ATAS/836/2020 du 6 octobre 2020</w:t>
      </w:r>
    </w:p>
    <w:p>
      <w:r>
        <w:t>IT: GE_GERICHTE ATAS/836/2020 del 6 ottobre 2020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(RFPA - E 5 10.03), la juridiction peut allouer à une partie pour les frais indispensables occasionnés par la procédure, y compris les honoraires éventuels d'un mandataire, une indemnité de CHF 200.- à CHF 10'000.- ; Que l'autorité cantonale chargée de fixer l’indemnité de dépens jouit d’un large pouvoir d’appréciation (ATF 111 V 49 consid. 4a) ; Qu’en l’espèce, la chambre de céans a omis de statuer sur les dépens dus au recourant dans son arrêt du 8 septembre 2020 ; Que dans la mesure où il a obtenu gain de cause et qu'il était assisté par un conseil, le recourant a droit à des dépens ; Que le montant des dépens sera fixé au regard de l’activité déployée par le conseil du recourant qui a déposé un recours, plusieurs écritures et des pièces, a développé des arguments pertinents et étayés et a participé à une audience d'enquêtes ; Que les dépens seront, compte tenu de ce qui précède, fixés à CHF 2'500.-.</w:t>
      </w:r>
    </w:p>
    <w:p>
      <w:r>
        <w:t>A/628/2020 - 3/4 - Que la procédure est gratuite. * * * * * *</w:t>
      </w:r>
    </w:p>
    <w:p>
      <w:r>
        <w:t>A/628/2020 - 4/4 -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