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ATAS/836/2006 vom 21. September 2006</w:t>
      </w:r>
    </w:p>
    <w:p>
      <w:r>
        <w:t>GE Cour de justice, 2006-09-21, DE</w:t>
      </w:r>
    </w:p>
    <w:p>
      <w:r>
        <w:rPr>
          <w:b/>
        </w:rPr>
        <w:t xml:space="preserve">Quelle: </w:t>
      </w:r>
      <w:r>
        <w:t>https://mcp.opencaselaw.ch/entscheid/ge_gerichte_ATAS_836_2006</w:t>
      </w:r>
    </w:p>
    <w:p>
      <w:r>
        <w:t>FR: GE_GERICHTE ATAS/836/2006 du 21 septembre 2006</w:t>
      </w:r>
    </w:p>
    <w:p>
      <w:r>
        <w:t>IT: GE_GERICHTE ATAS/836/2006 del 21 settembre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"#$%"%&amp;&amp;' "()'"%&amp;&amp;' ** + * + +* , - ) %. / - %&amp;&amp;'</w:t>
      </w:r>
    </w:p>
    <w:p>
      <w:r>
        <w:t>! "#$% &amp; '%(" "(( )'%*%$$$ + $"$%</w:t>
      </w:r>
    </w:p>
    <w:p>
      <w:r>
        <w:t>"%$ ,,</w:t>
      </w:r>
    </w:p>
    <w:p>
      <w:r>
        <w:t>) - !$ ."/0!#"%123!4244</w:t>
      </w:r>
    </w:p>
    <w:p>
      <w:r>
        <w:t>45 (%('</w:t>
      </w:r>
    </w:p>
    <w:p>
      <w:r>
        <w:t>6/3262778 -2648- 0 49 ! $"$%(% #"$%:(! ' "&amp;;$ 4/30! %! % &gt;"$%(" #$"&gt;("9 % &amp; )'%;($ ( 4/??! "@ )% );"$ "#' ) #$" A(#'9 (% %$&amp;(' " &gt; A;$ B )AC% D ! #( B )EF</w:t>
      </w:r>
    </w:p>
    <w:p>
      <w:r>
        <w:t>+ %!B#(%#GH)43"%";$4//59 29 #( 4//2! )(%'$' "&gt;&gt;$ "$ ";($ H( "% %$*'! "(#'($9 39 ((%(&amp;9 89 $ ! #'((%,E A($$:("$%A"#'(H!((H' " $##"$% 22 "%";$ 4//5 H )$' #$'%(% .$" &amp;$%';$ ";($$H'#$"$$% "( &gt; % ( :A9 ;( $("":(H &gt;&gt;%' 41 "%";$ 4//5 "%$(% %$"; %%(H "'$' "" ";($ &amp; #"."(%A'( 3-4 4$ :$' $ #".". 3 ;(%'$9 %% ((H! ";((%' '%(% $'(%9 %$(%% "$&amp;%$ "(% #A.("%A'$#(! %(-(&gt;%"($ % ."$=% )&amp;(% # ##"$%' ":% (:(&gt;(%(&gt;9 '( #$"#"(% #"$% ) "$% "%( ";($"('B#A.("%A'$#(9 09 2/ "%";$ 4//5! )$' '#"' #$%%(" B )&gt;&gt;( %")$-(&amp;((%'K L!%%B)"%$"()"$%9</w:t>
      </w:r>
    </w:p>
    <w:p>
      <w:r>
        <w:t>6/3262778 -5648- ?9 $"(%("41G&amp;($4//1!) &amp;(')$'H)&amp;(%$"(%B "$%9 /9 $'% $##"$% $' B ) 4? $ 4//1 #$ $ , ! '(%$(%%)$'!H)'%%%'%%$( ("'%(% $H( =("-=%("$'#'%'%$"((H#"$% A$:9"(!#(%'%$&amp;(#%(%#"&amp;(%O%$'("$'#$ #"$%"$%9 479 &gt;( '%$($ (&gt;&gt;'$% $ $'#%%(" #$"&gt;(" &amp;(:;! )$' (&amp;( %: #$ ("K(-#$ '&amp;$($4$$4//89 449 $'%$##"$%'%;(#$%45$4//8!H#%%: -H)$'&amp;(%(&amp;(B#(%##%27G"$-%%$( "%("9 .% ((%(&amp;9 "("! %(&amp;(%' )'%(% "((; &amp; " A(# #A.(H9 429 $##"$% '%(% G"(% )&amp;( 45 $ 4//8 $ ! '(- "( % #'((% '( (%$9 " (! ";:( (#"$%%! "#:' (%:(! #OA(% )$' )"#%$ H"H#"(%("H("(%"#%(;&amp;%(&amp;(%'"%(&amp;(%' %$%$%(($!$)(%'$'#"&amp;(%$%$&gt;&gt;(%":%# ;"%"(#"$O%$&gt;&gt;(9"(!(%%("'%(%%;(('%)&amp;(% &amp;$(;;%#A)'("$$9 459 $'&gt;'$% = $##"$% % $ ! (&amp;((" $'#%%(" #$"&gt;(" ) #$"#"'! % 44 &amp;$( 4//8! "('$$)$'"%"%%(#;%$&amp;($9 419 $'(("22"&amp;;$4//8!) $")$'(&amp;(B477I% ("$'$%%( "$' $ , ! H $(":$#A( $'% &gt;&gt;%' "%$(%:(%3-44$:$'H(;(%&amp;"($#$":$'#( 4//59)=((H"%$(%%%(H"$"-";($"$"$&amp; ((%("";((%'((H"$#%C%%'$('B:A "&amp;%)((("%'$9"#%%)'A%$(%% "$&amp;%$!(%$&amp;%("A($$:((;(%((H'9 409 " $##"$% (%$'(($ $' 47 "J% 2771 B ) ! $, ((H'H";:()'%(%::$&amp;'#(&gt;(2775 % H) (&gt;P(% ':%(&amp;% #(%' %$&amp;( #%(%9 %$(%%(&amp;(#$)$'"(%(%"$%(-(&gt;%"($"%'$"Q( %#"$%"$%";($9 4?9 " $##"$% $' 23 "&amp;;$ 2771 B ) ! $ E ! #'((%'#A$"":(%'((%$!((H'(&amp;$)$'#"$ ($"A'%$( ("' (( H) ''&amp;%(" &gt;%$ %('($ (:(&gt;(%("9(:"%()&amp;(%#)(&gt;$#(%'%$&amp;( )$'9 4/9 " &amp;( / ';$ 2771! $ ! '( #$ $A(&amp;#"."(%A'(3$4 :$'$#".".;(%'$9"%'%$";%%(H$A((( H)";((%'";($%$&amp;($'(%9#%$&amp;'#$' (: R #"(%(&gt;! (% #%$ #"(;((%' ) .$" )#(&gt;(%(" %$";9 =#(H' H $(":$#A( &amp;(% ( '&amp;(%$";%%(H%':''$%(&gt;$A(!H&amp;(%# %B)::$&amp;$%$4//5%27719$"%$!#"."(%A'(364$ #".". ;(%'$ )'%(% H ($ "%("'%(%(&amp;%S'(%'#"&amp;"($ %$$ = &gt;"( #$ A$ #"(%(" ( % #"(%(" ;"%! #</w:t>
      </w:r>
    </w:p>
    <w:p>
      <w:r>
        <w:t>6/3262778 -3648- " =%%(H#$"":'%$"9#(%' %$&amp;()%(&amp;(%'A;(%&gt;A;$'%(%9$"%$! %(&amp;(%' #%'! %% "#% ((%%(" &gt;"%("! #(%' %$&amp;('%(%%( $A(( % B );A:%%#"."(%A'(!$($'%%%"G"$ (&amp;9 "(:'H"("$ "&gt;($(%H %(&amp;(%' $#%% ((%%("&gt;"%("'$(%!)$' &amp;(% "$#(#(%'%$&amp;(!"'%(%'GB"$'#C% #$%%("9 259 $'(("2/#%;$2773!) ##$('&amp;$%$% (%("'(("9=#(H'H '((" 22 "&amp;;$ 4//8 '%(% (&gt;%% $$"'9 " ) ! "($)&amp;(%!B)'#"H!#'%'&gt;&gt;(%(%$(%9$!)=$()%(&amp;(%' '$()(%$(': &gt;%#(&gt;) '&amp;%"##"(%("B'(("#$($'%'$%($'9 219 )$'&gt;"$'"##"(%("B%%'(("#$'$(%$%'2?"%";$27739 "!""($&amp;(%!B)'#"H!'%'&gt;&gt;(%(%$(%#$) 9</w:t>
      </w:r>
    </w:p>
    <w:p>
      <w:r>
        <w:t>$&amp;' "%% H %" &amp;( '(= %'$($ B '((" 22"&amp;;$ 4//8 &gt;((% '%%"$";:(H (:M9 $##' H$ &amp;(%"$$%H.$"""$=A$"(H )#OA(% )"#%$ H"H #"(%(" "#%(; &amp; %(&amp;(%' " %(&amp;(%' %$ %$%(($9 &amp;(%! H% B (! "&gt;($' H " A(# #A.(H '%(% ("((; &amp; H"H %(&amp;(%'9")$'!O()##$'(%("'('%(%$(%(H;! #$%%(% #% # #"$ %% H(&gt;($ '((" ((%( (&gt;%% $$"'9 &gt;(! )::$&amp;%(" " '%% %' G%(&gt;((% (%( $% %( (% '%;( 21"%";$2773 #$ " '(-%$(%%! $ , 9 $($ =#(H'H)$'&amp;(%#";%($$%%( &gt;(((%$"&amp;$%$&amp;(#%'B((%%("&gt;"%("9"(!( #$(%(% %"G"$ ((%%(" #(%' &gt;"%(" )%(&amp;(%' &gt;A;$$("("#%A('&amp; =("$'#'%'% $"%%("%$"!O);#"$%A$:9"(! %(&amp;(%'#%'!#(%'%$&amp;($(%=(37I9 289 23"%";$2773!)$')%($(%AC:!H(%'$ )#"("($:B37I9 #$"(%$%(&gt;(%'('%;(#$ $, %%%% ) #(%'</w:t>
      </w:r>
    </w:p>
    <w:p>
      <w:r>
        <w:t>%$&amp;(</w:t>
      </w:r>
    </w:p>
    <w:p>
      <w:r>
        <w:t>37I $9"#$%$&amp;B(H)$(%$'('" (%(&amp;(%'%%%(%B%'-"(%18)5209-&gt;$9-) "B #$%:(0)7549-&gt;$9!"$$#"%B:$')(&amp;((%'43!2I9 2?9 $"$$($27';$2773!)$'"#'%'""##"(%("9 &gt;(% &amp;"($H%=)(&amp;((%'H&amp;(%;"%() %(%"#%( #"(;((%'&gt;&gt;%(&amp;$#$$%(&amp;(%'#$"&gt;("!("(" $##"$% 20 $ 4//89 =#(H' #"&amp;"($ %$&amp;($ H) =(B37I!")&amp;(%((H'$, "$##"$%21 "%";$27739 &gt;(!"((%'=#$%('(9 2/9 $'(("$"##"(%("45&gt;'&amp;$($2778!) $G%'#$';% $HO%(U&amp;$)=#$%('(##'%($%"&gt;($' '(("$"('$%("9 579 )$'(%$G%'$"$%43$2778$#$%;% $:% (&amp;"H' #$"'$ $ "##"(%("9 =#(H H ) )%&gt;"'(H%$$##"$%$ !%($"#%( &amp;( '(= %'$($! ( $##"$% ! ( #"(;((%' &gt;&gt;%(&amp; $%(&amp; B $#$( ) %(&amp;(%' #$"&gt;("9 )%( (#; %$&amp;($B#(%#!O%(&amp;(%'#%'9 $ (% B )'#"H )% # $(%(H; % O ( )'%(%! G%(&gt;($(% # $"('$%("9 "% #$';% B H) =#$%( '( "(% "$"'%#$((#%B)%("'(("2/#%;$2773(( H)&amp;$%)$%)(&amp;((%'9 549 &amp;(%'B'%$($!)(%('!#$"$$($27$2778!"$G% $"$%B"&gt;($%("'(("$"##"(%("45&gt;'&amp;$($2778! $'&gt;'$%="%(&gt;((H'(%'(("9#$($#$"(%"($ $"$%9</w:t>
      </w:r>
    </w:p>
    <w:p>
      <w:r>
        <w:t>6/3262778 -0648- 529 $'#(H%'47&amp;$(2778!$"$%$##'$:%% #$(%'"("9 559 #$ ('%(%(%'! ''$ 20G&amp;($2771K ,457478L!$"(:&amp;"("#%'!45&gt;'&amp;$($! (#"(%("%$(%"($$:%#$%%%$(;%"$ "( (':$ $ B %$"( G: %(%($! ! V%%% V'%(""&amp;=G:$9 29 "&gt;"$'% B )$%9 38 9 4 %9 A9 2 ! $(; %" $"("*%(%(H"%%%("#$'&amp;B)$%938 "(&gt;''$$#$%(:''$$"(%$"(8"%";$ 2777K L$%(&amp;B"(&gt;''$$)$-(&amp;((%'4/G(4/3/ K L9"#'%#"$G:$V# (%(" ";$ (#"(%(" ': "( )$-(&amp;((%'9 '(("$"##"(%("(%(:(!45&gt;'&amp;$($2778!%#"%'$($B)%$' &amp;(:$ 9"&gt;"$'%#$((#"H$ (%G$((H%'%$(%"% #$"(%K ,457113L!$"(%'&amp;%B$%)(&amp;((%'!'#%C% 4//1K$%92/94%9; L!%$':(#$(#"(%(" &amp;(:$ GH)54';$2772!#"$#'$(""$%GH)B%%%!#(B "&amp; $':%%("#"$#'$("#"%'$($9 (#"(%(" "&amp; 24 $ 2775 "(&gt;(% K1 % $ &gt;'$% "(#'("(&gt;('#$ 9 19 '#"'&gt;"$%'((#"'#$"(!#$'%$"$%$&amp;; &amp;$%$%938 9 39 (%(:#"$%$H%("&amp;"($()%BG%%(%$H)(%('##$(' &amp;&gt;&gt;%=$%)(&amp;((%'"%;''&gt;(('$"$%#(4$ G(%4//19 89 ")$%91 !&amp;(:$"%"@$%'%'"%$".'((%(%! )(&amp;((%' % ((%(" #(%' :(! #$'' #$% " ":$'!H($'%)%%(%B%'#A.(H!"%#$"&amp;% )(&gt;($(%'":'(%!)(")(%9)$'$"(%B $%)(%(&amp;(B17I"(K$%92?94 L9 " G$(#$! "%(" )(&amp;((%'! $"(% $ "(! % "%(" '""(H % " '(N "% "'H '""(H ";G%(&amp; )(#(%' &gt;"%(" H)( (#"$% )'&amp;$ K ,447203"(91N473270"(92L9"$H)$(")(%(&amp;(%' )$'!"''""(H&gt;"%'&gt;%!(.(&gt;"$$ "')"$$'(!$"@#$%%%)'&amp;$#(%' %$&amp;()(%'$'%(&amp;(%'$(";%=(:(;K ,443455 "(92N47343?"(94L9 "$#"&amp;"($$:$')(&amp;((%'!)((%$%("K"G:!)(. $"$L;"("%H)'(!'&amp;%%)%$#'((%! "(&amp;%(&gt;"$($9%XA'("(%B#"$%$G:%$)'%% %' % B ((H$ H$%#"$ H%(&amp;(%')$'%!B "%(&gt;! (#; %$&amp;($9 "%$! "' '( "%(%% ''% %( #"$ '%$($ H %$&amp;= " #% "$! $(";%! =(:$ )$' K , 423 284 "(9 1! 443 451 "(9 2! 441 541 "(95!47343?"(94L9"''(#$%%%:''$% ##$'(%(" ";G%(&amp; 9 )#"$%% $ "%%%(" H( #&amp;%O%$&gt;(%B)"(")%:)";$&amp;%("#$"&gt;("!H "% #%(; )O%$ (&gt;' #$ ''% ;G%(&gt; (' "#"$%% )$' #% %: K , " #;(' 8 ( 2775! 082672L9</w:t>
      </w:r>
    </w:p>
    <w:p>
      <w:r>
        <w:t>H("$&amp;$#$";%)$##"$%'(!H(%'%$(% )% H #"(% (%(:(= (% &gt;(% )";G% ) '% ($"%('! H $##"$%&gt;"$="#%!H)(#$':%"('$%(" #(% =#$(' #$ #$" =('! H)( (% '%' '%;( #(</w:t>
      </w:r>
    </w:p>
    <w:p>
      <w:r>
        <w:t>6/3262778 -/648- "() (H"(")=#$%"(% J% "%(&amp;'9 $%! )''% '%$(% #"$ &amp;$ #$";% )%()"$(:(".#$&amp;('(:%(""$##"$%"" =#$%(! (; %;( ""%K ,423532"(95!422487 "(94%$'&gt;'$L9 09 ")$%93592 !)$$#%$&amp;($$'(("%'((" $ "##"(%(" &gt;"$% #' &gt;"$ "$H) "% (&gt;%% $$"'%H$$%(&gt;(%("$&amp;O%(#"$%"%;9 "$G:$)(%((;$"('$$'(("#"$"%(&gt;H)% "% $$"'! ( &gt;% &gt;"$ $ (%%(" G$((H =(%% "% "@ %% '((" '%'$!"#%%#$%(H&amp;(:$B )'#"H K , 44/ 10/ "(9 4;6 % $'&gt;'$L9 $ ;(( $"('$%("! " "$$(:$ ##(%(" ((%( $$"' $"(%! O H)"%%%("$$"'$'%%)##$'(%("&gt;(%9A:% #$%(H " G$(#$ $(% #$((# G%(&gt;($ $"('$%(" K ,44040"(92N443541"(916L9'(("% "%$$"'"%"$H)'%'#$($;$ "$ "(%#"&amp;"($O%$"(&gt;('#$;(($"('$%("H($'&amp; %%$$"'9%%=(:#$%H$"('$%("&amp;( (%$%%"$(%%$"&amp;="(%("B; #$%%("":$'9 #$%(($!"$:)##(%("$(% #$"'$%"%%#B"&amp;##$'(%("(%%("#$ "(&gt;(%9 ((!(=%(%(&gt;%$(%O%$( "$H )"%$"( #$%%(" '# "(%(" %'$( "% )= ##" #"&amp;"($ )##$'(%("! H% B $%( $ #% " $ ''%!%H'(("#$(%((;"#%%(%%("&gt;(%% $"(% K , " #;(' 4/ ';$ 2772! 222672 "(9 592 % $'&gt;'$L9 . ( #$'($ H )" $(% &gt;($ ;%$%(" ''% H( "% "(% )((%$%(" B "$ $% " ( )" &amp;(% %%$ #"$ #$( "($$"(%)$'%"(&gt;($(%%("G$((HB( &gt;%! G$(#$ "%%!##$'(%("'((&gt;&gt;'$%%'$($&gt;&gt;(%##"$&gt;($ ##$*%$"(&gt;%%$$"''(("((%(K , "#;(' 42"%";$2773!?671"(9595L9 ((!$(;&gt;''$$</w:t>
      </w:r>
    </w:p>
    <w:p>
      <w:r>
        <w:t>6/3262778 -47648- G:'! , "#;('45"J%2775!0/7674!H)'((" $%'%(%(&gt;%%$$"'"$H)'"(%)(%$%("($9</w:t>
      </w:r>
    </w:p>
    <w:p>
      <w:r>
        <w:t>)"$$! )&gt;&gt;( )$-(&amp;((%'! #$' )&amp;( '(= "%$(%"($! )'%(% "%%' %%$ B ( (%'(="$"%=#$%('(9 $&amp;A!, %('H)().&amp;(%#)(%$%("($.%"(%B'((" (&gt;%%$$"' , "#;('1G(%2775!0756729 )"&gt;&gt;( )$-(&amp;((%'!#$')&amp;('('% '(%$(%%!&amp;(%$%#$"''B(%$%("($!('(("! ;'$$##"$%'(($!)##$((%#(&gt;%%$$"'9 ?9 )# "' ) #"$ "$ $% %( ("K$##"$%44&amp;$(4//8L #"$$%($H)$'&amp;(%#(%'%$&amp;(%"%%(&amp;(%'!% ($"*%$:$')(&amp;((%'477I9 "$%%! "($ "%(% ':% $##"$% %' 4? $ 4//1 '(-%$(%% $"$%! $ , ! " H )(%'$' &amp;(%!'#(%"%%(%B%'!#(%'%$&amp;(%"%%(&amp;(%' '&amp;(%%&gt;=("-=%("$'#'%'%$"((H#"$%A$:9%% #(%' #"&amp;(% )($ O%$ '("$' #$ #"$% ) "$%9 $! (&gt;"$%(" $(( "$ ) %: )";$&amp;%("! #"$ %( H) "(%!$(%##%$)&amp;(J%"%(&amp;')'(K ,423284 "(91N443451"(92N441541"(95N47343?"(94L9 $%! $ ! '(-"( % #'((% ,E '((%$!H)%$'&gt;'$'(&amp;(("$'#%%(") " $##"$% 44 &amp;$( 4//8! ((H' % 45 $ 4//8 H "$ #OA(%$"$%)"#%$H"H#"(%(""#%(;&amp; %(&amp;(%'"%(&amp;(%'%$%$%(($9 '%%!$(;'"%%H%&amp;('(!$%%$ &gt;($$&amp;$H$ )"%(&amp;' "("!(#$=H)($(%(-O&gt;&gt;%'!(#$$'&gt;'$B $##"$%'(="$%)$'%H)($(%9 ((!(##$'(%("!($ )'%(%#$"#$B $%%$ )'&amp;%(" &gt;(% 4? $ 4//1 #$ $ , %$"=9</w:t>
      </w:r>
    </w:p>
    <w:p>
      <w:r>
        <w:t>6/3262778 -44648- )($! "(" )=#$%( 20 G(% 2773! &gt;&gt;%' #$ $ !'(#$ ($$)##$'(%("H)&amp;(%"$&gt;(% '(%$(%%$"$%4?$4//19)=#$%&gt;&gt;%"%%'H! ()%(&amp;(%'&gt;':)'%(%$%#=(:(;!#(%'%$&amp;( )$' '%(% '"( %( "%("!%#(G(%4//59 $($!H;(O%$";%%(H%':''$%(&gt;$A("% #%B)::$&amp;$%$4//5%2771!#(%'%$&amp;($'( )$'%$'(A:'9</w:t>
      </w:r>
    </w:p>
    <w:p>
      <w:r>
        <w:t>$##"$% $ $#" $ '% "($ '( % $("":(H9 &gt;" $ =((H"#%%#$ ':% "('$%("#(%=#$('#$$"$%9$##"$%#$($'%' '%;( #( "( ) "$#$";%9</w:t>
      </w:r>
    </w:p>
    <w:p>
      <w:r>
        <w:t>"%$! )##$'(%(" $ , 21 "%";$ 2773 "$% #(%'%$&amp;($'(%$"$%!)#G%'"%$ #$%("(")=#$%(20G(%27739 ((!"#'% )(%$%("'(H$"$%$H($%)&amp; 9 ##$'(%(" "$$% #( ($ ;%$%("! $(% J! B )'#"H! "($ )((%$%(" B $%($ H $"$%'%(%#%B=$$B#(%#%(&amp;(%'#%'B"A(# &amp;%#$"'$B"#$("$&amp;"&gt;"$'%=$ '$(=!"("$, 9)%($ H) )# $A$A' B&amp;"($! "($(%J&gt;($K$%92?92 L! ( $ )"$$ #$"&gt;(" '%(% &amp;$(% ("($ AZ $' "$ X:' 5/ 9 ( &gt;%'B)'#"H#$)(%(''%(%(&gt;%%$$"'9 /9 ($"%!("&amp;(%#$"'$:$')(&amp;((%' $"$%! " '%A" ##(; = $' %(&gt; % "#% % ) #(%'%$&amp;(%( !:$')(&amp;((%'"(%O%$'%$('$;) "#$(" $&amp;S " "#$($H)(&amp;(#"$$(%";%($</w:t>
      </w:r>
    </w:p>
    <w:p>
      <w:r>
        <w:t>6/3262778 -42648- =$P%)%(&amp;(%'H)"#%$(";%%%$(-#$ ($%( &gt;$' # =%% #"(; % ( #$ &gt;'$#$%%%'%$($:$')(&amp;((%' K'%A" :''$"#$("$&amp;N ,42?57"(94N471458"(9 2%2;L9($"%%#%O%$'%$('&amp;#$'(("!("&amp;($ '&amp;$"''%"#$%(($%"#$$%$ &amp;$##$"=(%(&amp;(($%K2777?1"(94;N2777548 "(94L9 "%'%$(%#"$"#$("$&amp;$##"$%=(%%"% ($"(%B$%!((H"(&gt;(%("'&amp;%$&amp; GH)"%'(("H("%"'H$$"(%B$%9</w:t>
      </w:r>
    </w:p>
    <w:p>
      <w:r>
        <w:t>)"$$!)(%('#$"''B"#$("$&amp;&gt;"%$ "''""(H$%(&amp;B)'27719$(%%"%&gt;"(J=($ &gt;"%("(%%("H(#$'&amp;(%"%)'&amp;%$&amp; )(&amp;((%'K ,42/222N$%92/94 L!#(H)():(%'%$($( :$' )(&amp;((%' $% #$ )(%(' #$( %%$$"'""K , "#;('24 &gt;'&amp;$($2773!948462775!"(98L9 L$&amp;A.#"%A'%(HH)$'$(%#";%($%%(%B%'"(% O%$'%$('("$ "$(#$ $($#".$K2777 #957?"(95L9$&amp;%#%'B)'&amp;"%("($"(= ;$A)%(&amp;(%'B%'%$(%#"$)'&amp;%(")(&amp;((%'K2777 #9545"(92L9</w:t>
      </w:r>
    </w:p>
    <w:p>
      <w:r>
        <w:t>)# '&amp;$($4//1!#$ $($#".$!"(%)EF + !H$"$%$(%#$P! 4//1!($;$%2)?039-&gt;$9!H($#$'%$&amp;;$% 50)5039-&gt;$9K45 '$$ = "' %%(%(H! % H)$'%%) HO%$%$%$($)&gt;&gt;(&gt;''$ %%(%(HK N ,42808"(95;6%;;L9 %'%$(%&amp;$ %$K'(L%%(%(H($;$%%$('K ,421525 "(95;6;;N4///#94?2L9 "%$"$H)(.(%($"#%</w:t>
      </w:r>
    </w:p>
    <w:p>
      <w:r>
        <w:t>6/3262778 -45648- );%$#$"%("%$&amp;(%#((%$= "'%%(%(H)%$'""(HK ,428?4"(90L9 " ) $'% $##' $(; &gt;''$ $ K , " #;('5(2778!934262773!"(9395L!#"$%($"#%&gt;(%H $' )'%(% # #% B ='%$! " #$&amp;%! %$&amp;= "$ % H!O#"$%$&amp;=':$!$#"(;((%'$'($:((%% ".'%(%&gt;"$'%(('!G$(#$#$"'(%"$B $'%(""(%%$23IK , "#;('28"J%4/??!306?0N , "#;('2?G(%4//5!21/6/2LN57IK , "#;('2#%;$ 4//5!5526/2L%55465IK , "#;('40G&amp;($4//1!?76/5L9</w:t>
      </w:r>
    </w:p>
    <w:p>
      <w:r>
        <w:t>)# ! B 5)5239- &gt;$! #$% 45 $9 /3 #$ "( K5)5239- &gt;$9 = 149/ A$ S 17 A$L! )%-B-($ 14)0/3&gt;$923#$9 "&amp;(%#$'($H"#%%$:'&amp;%()%(&amp;(%'"H(&gt;(' H $"&amp;$% %$ #$"%(" % $&amp;( ''$' ) HO%($%$%$($!$%(";$)%$"% '($% ': 9 [".$!277268#981"(91;N2772Y21#908"(95L9</w:t>
      </w:r>
    </w:p>
    <w:p>
      <w:r>
        <w:t>)# (#$"'H%#9$'%("23I!"(%$'%(" #;(B)'#"H!%($(%#%#&gt;&gt;(%"#% ((%%("('B%("(%'%A(#$"$%9$'%(" 57I ##$*% (( :";% G%(&gt;('9 "#% % % ;%%%! $&amp;)(&amp;("(%O%$&gt;(='B2/)238&gt;$9839</w:t>
      </w:r>
    </w:p>
    <w:p>
      <w:r>
        <w:t>"#$%"%%&amp;$&amp;(&amp;((%'K50)5039-&gt;$L!"";%(% #$% :( ?)44? &gt;$9 53 K50)5039- - 2/)238983L! "$$#"% B :$' )(&amp;((%'22IK?)44?953S50)503=477L!H%(&gt;&gt;(%#"$"&amp;$($ $"(% B $% )(&amp;((%'9 "&amp;(% $&amp;$ #$ ($ H! H ;( O)'%%%'$"$%)%::$&amp;'#(2775!%%#'G"$%(") # $'#$("$#(%'$'(%$&amp;(9:$')(&amp;((%'</w:t>
      </w:r>
    </w:p>
    <w:p>
      <w:r>
        <w:t>6/3262778 -41648- H#$'%$"$%%#$"'H%$'(A:'%!#(4//5 GH)B%'(("$"##"(%("H$'9 479 $'% H) $%% %= )(&amp;((%' 477I! '((" ((%( 22"&amp;;$ 4//8 %! " $'%%! ':% (&gt;%% $$"'9 "$%(&gt;(%("$&amp;O%(#"$%"%; ("K ,421447!"(94;%$'&gt;'$L9$"$%#$ "'H%$"(%B$$%!H((#$%%$"%'%$($ # #$'('% % "$ "%("%)($"%B$'(%':$$"%$&amp;(9 "&amp;($"$&amp;".$B) &gt;(H)('%$($ $%##%'B$"$%9 429 %% $! $"$ % %$ '&amp;$($2778%$&amp;A"&gt;($'%%H)$G%% (U&amp;$)=#$%('(%##$($%)(&amp;((%'9 459 $"$%!H(";%(%#$%(%:(!$"(%B((%' 4)7779-&gt;$9B%(%$#$%((#%("B&gt;$(%'#K$%984%9: L9</w:t>
      </w:r>
    </w:p>
    <w:p>
      <w:r>
        <w:t>6/3262778 -43648-</w:t>
      </w:r>
    </w:p>
    <w:p>
      <w:r>
        <w:t>* 0 * + +*</w:t>
      </w:r>
    </w:p>
    <w:p>
      <w:r>
        <w:t>12343 5 /33 3 6! .'% 7</w:t>
      </w:r>
    </w:p>
    <w:p>
      <w:r>
        <w:t>43</w:t>
      </w:r>
    </w:p>
    <w:p>
      <w:r>
        <w:t>49 '$$"$$&amp;;9 43</w:t>
      </w:r>
    </w:p>
    <w:p>
      <w:r>
        <w:t>29 )%#$%(%"('$%9 59 '((" $ "##"(%(" ) 45 &gt;'&amp;$($ 2778 %% H) "%%H%=)(&amp;((%'$"$%)' ($#"$$#9 39 "%%H$"$%$"(%B$$%#$"&gt;("9 89 &amp;"("($B)(%('&gt;(H$($'%$(H$%# ##$"#$('9 09 ")(%('B&amp;$$B$"$%((%'4)7779-&gt;$9B%(%$ '#9 ?9 &gt;"$ #$%( HV #&amp;% &gt;"$$ $"$ "%$ #$'% $$O% '( 57 G"$ (%(" #$ #( $"' $' $(; &gt;''$ $! A\(Z$A"&gt;H( 8! 8771</w:t>
      </w:r>
    </w:p>
    <w:p>
      <w:r>
        <w:t>! %$"( =#($9 '( #% O%$ #$"":'9 '"($ "(%S L ((H$ =%%H'(("$"$%'($";%($(%#'((" %%H'N ;L =#"$ #"$ H "%(&gt; ( %( #"&amp;"($ $ %% %$ '(("N L #"$%$ (:%$ " " $#$'%%9 ( '"($ "%(% # %$"( ''% ''$' " %%$ L ;L % L (-! $(;&gt;''$$#"$$#%$$%( &gt;( "$#$'%$$O%%"%(&gt;('=#$%(((HVBV&gt;&gt;(&gt;''$ $"(#$:$&gt;&gt;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