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ATAS/836/2005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https://mcp.opencaselaw.ch/entscheid/ge_gerichte_ATAS_836_2005</w:t>
      </w:r>
    </w:p>
    <w:p>
      <w:r>
        <w:t>FR: GE_GERICHTE ATAS/836/2005 du 4 octobre 2005</w:t>
      </w:r>
    </w:p>
    <w:p>
      <w:r>
        <w:t>IT: GE_GERICHTE ATAS/836/2005 del 4 ottobre 2005</w:t>
      </w:r>
    </w:p>
    <w:p>
      <w:pPr>
        <w:pStyle w:val="Heading2"/>
      </w:pPr>
      <w:r>
        <w:t>Volltext</w:t>
      </w:r>
    </w:p>
    <w:p>
      <w:r>
        <w:t>!""# $%&amp;!""# ''($ )* ()$ + $' ,+)- *)$.)- ( +')*( .* -( */ ! 0 !""#</w:t>
      </w:r>
    </w:p>
    <w:p>
      <w:r>
        <w:t>!""""""""""#$%&amp; $'()*+,$%%$',, +%%-)</w:t>
      </w:r>
    </w:p>
    <w:p>
      <w:r>
        <w:t>./</w:t>
      </w:r>
    </w:p>
    <w:p>
      <w:r>
        <w:t>% )$) $)</w:t>
      </w:r>
    </w:p>
    <w:p>
      <w:r>
        <w:t>#)% 0$12#($345#6466</w:t>
      </w:r>
    </w:p>
    <w:p>
      <w:r>
        <w:t>67 ,,'+</w:t>
      </w:r>
    </w:p>
    <w:p>
      <w:r>
        <w:t>8766784995 .487. %'%($))(),:);%!$)',$$,)(+,%,(+ ())%,% %</w:t>
      </w:r>
    </w:p>
    <w:p>
      <w:r>
        <w:t>= %+,,$)$(($,,$% , $) % %,# , ++ $* ) (), &gt; $ !!,)!,),$@ 8624A897#(,$#),(%?&gt; (,$'(%%* = ))C%(,$)%()),D%+= %&gt;()+($))'C'$'(&amp;%!,#&gt; )$,$(($)+&amp;)#$)&gt;.,)%+!,,,* &amp;+$,)= , ()+*$, ($,D,,+ % (%) ?&gt; %(%)()+?&gt; , I# I993</w:t>
      </w:r>
    </w:p>
    <w:p>
      <w:r>
        <w:t># )$, &amp;'(,)E %+, ( C) ()$$;+E '+'$,) %$,J K ,%,&gt;) &amp;'&gt;%+,,$)$)%+,)$D,),(%%+,,$ &gt;+= DK &amp;($) ($) &gt; '$,! , ,' ($*$,) %'%) ) %+,,$= K ($)) ,;) $ % $ )()+E , '+'$,) $,)$,++'+'+)+$)KDKK,.%#),D !+%+)%)($))())',F)))$)&gt; ,)$?$,#,,&gt;%+,,$&gt;+ ++&amp;(+%,+)$)L)E674#69I69AKE</w:t>
      </w:r>
    </w:p>
    <w:p>
      <w:r>
        <w:t>;)!!,F)J</w:t>
      </w:r>
    </w:p>
    <w:p>
      <w:r>
        <w:t>0*,/ M</w:t>
      </w:r>
    </w:p>
    <w:p>
      <w:r>
        <w:t>)+,%J</w:t>
      </w:r>
    </w:p>
    <w:p>
      <w:r>
        <w:t>DD$,</w:t>
      </w:r>
    </w:p>
    <w:p>
      <w:r>
        <w:t>$(,$!$)'%()+))C$,!,+&amp;(),,,&gt;&lt;B&lt;!!,!+%+) %)$,();)!!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