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ATAS/836/2004 vom 19. Oktober 2004</w:t>
      </w:r>
    </w:p>
    <w:p>
      <w:r>
        <w:t>GE Cour de justice, 2004-10-19, DE</w:t>
      </w:r>
    </w:p>
    <w:p>
      <w:r>
        <w:rPr>
          <w:b/>
        </w:rPr>
        <w:t xml:space="preserve">Quelle: </w:t>
      </w:r>
      <w:r>
        <w:t>https://mcp.opencaselaw.ch/entscheid/ge_gerichte_ATAS_836_2004</w:t>
      </w:r>
    </w:p>
    <w:p>
      <w:r>
        <w:t>FR: GE_GERICHTE ATAS/836/2004 du 19 octobre 2004</w:t>
      </w:r>
    </w:p>
    <w:p>
      <w:r>
        <w:t>IT: GE_GERICHTE ATAS/836/2004 del 19 ottobre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"#$%&amp;"$'"#" ("&amp;')"#$$* ( + ( +, ,(-, +, - #. /0 1% / #$$*</w:t>
      </w:r>
    </w:p>
    <w:p>
      <w:r>
        <w:t>2222222222 !" #$$##% &amp; % '!</w:t>
      </w:r>
    </w:p>
    <w:p>
      <w:r>
        <w:t>3+, + -,, 4 5,4 ( 4 ,+( 5,4'()' $*+,!# !" #$$##% &amp;- &amp;./</w:t>
      </w:r>
    </w:p>
    <w:p>
      <w:r>
        <w:t>'! #"</w:t>
      </w:r>
    </w:p>
    <w:p>
      <w:r>
        <w:t>012(30122) -1044- , 6 ( 4&amp; %#55555555556#-,$$7" "*"$</w:t>
      </w:r>
    </w:p>
    <w:p>
      <w:r>
        <w:t>8# "$$ # '$4!#4(33)4#4(((&amp; 9!#4(33+ 4((:$$ !#"" # ;""$</w:t>
      </w:r>
    </w:p>
    <w:p>
      <w:r>
        <w:t>&amp;.# +##$ ! $### 9 #!#&amp; $ * " " 8#?#" $ @ # #$" A' # $ $ ? ##' !#" $, 4 # 4((: B5555555555' $ $# #!"&amp; , # $9 C 4((3' $$ " D $9 #!# " + =2E' $ ! *' ,$" $#!# #&amp;</w:t>
      </w:r>
    </w:p>
    <w:p>
      <w:r>
        <w:t>"##" ?##4(((#$9# #!" $#!6?&amp;F $$#??" # $# $$)4&amp;23&amp;2G7&amp; 1&amp; ,#$&gt;#4((('$$" "## HI;'J##!# ;#? #8&amp;C89 ## " "" #9$#- F !"$9#&amp; )&amp; C1224'$$$""$$$ $9#!#$# ", $9KK</w:t>
      </w:r>
    </w:p>
    <w:p>
      <w:r>
        <w:t>9 .. - 6#-, 7&amp; G&amp; $"##$(&gt;# 1221'9 #$$C""?#$9 #,$9#!#$# "#*H#8$,4 C12226$# $,&gt;#1222# $#! "$$$7'"!##$ "!+&amp; =&amp; $ $ G !C 1221' $$ ## " $ ' ..</w:t>
      </w:r>
    </w:p>
    <w:p>
      <w:r>
        <w:t>9 ..</w:t>
      </w:r>
    </w:p>
    <w:p>
      <w:r>
        <w:t>.</w:t>
      </w:r>
    </w:p>
    <w:p>
      <w:r>
        <w:t>. .</w:t>
      </w:r>
    </w:p>
    <w:p>
      <w:r>
        <w:t>.. .</w:t>
      </w:r>
    </w:p>
    <w:p>
      <w:r>
        <w:t>6#-, 7 $9#!#$# " + # $"!*?#&amp; ?"#$L&gt;!#122)' "H;$$9#!# &amp; L&amp; $ 1( C 122)' $$ ## #C $ " $9 $$# $##;" &amp; "C +8 # $#' ## + 8 $# D # "!$9#!#$# " $ ## '+8 # $"+#! " #$9#!#$# "";+ #, ##$9 $4&gt;#4(((4 C1222' , $9#!#$# " $, 4 &gt;# 4(((' ! # $ $"&amp; .C#$## '# +9! $8F &amp; "$ D ; $ 89# $ 9"H; $ $'$$#$,8'9;# $9## "$ !#</w:t>
      </w:r>
    </w:p>
    <w:p>
      <w:r>
        <w:t>012(30122) -)044- $C ! 4 &gt;# 4(((' 9 -+-$# $ # #! ?# $ $ !#' $# ! #$ 6 &amp; ))4 &amp; 1 7&amp; # #" # $ 9 ' $;"$9#!#$# "8$ $!$-#'8$C# F $"## # " " #?#" # 9;# ## $ "!* ?# ? #!&amp; $# # $ D# " "# ' '#&amp; ##'"#$$9#$# #HI; ? # #!# $ $ # # D# " &amp; ?#'# ?D$$#89?? ##!#$ D# # $"&gt;+! $ !#&amp; :&amp; $ $L!C122)' ##$$$$# ## "&amp; 3&amp; " $ 4( !C 122)' $"C $ $$&amp;</w:t>
      </w:r>
    </w:p>
    <w:p>
      <w:r>
        <w:t>D 8 $ "!# "!* ?# " $&amp;$ $ !#$# + $9#!#$# " "! $9#!#$# " $ ? #6 &amp; G4 $ 7M $ # 8# # ?# $ $ !#' #9"9$!*' $ H;'$ #$F#!D#;"#'#!#$# " $ # +9#!#$# " "9-#!#$# "?"$"&amp; $# # 8 $#! ! 9, 9D# $9 ## " $ !# $C ! $ "#$ "' D# " "#&amp; ##9# # #$"!* #" #$9 ##$"###" " #?#"# #$9 #? # C&amp;</w:t>
      </w:r>
    </w:p>
    <w:p>
      <w:r>
        <w:t>9,' 9 #"9 $D#&amp;#' $# # + # H; # &amp;</w:t>
      </w:r>
    </w:p>
    <w:p>
      <w:r>
        <w:t>#### "$ !#$$$#*H#8'## " $ ' #?#$,4((L'$ 89#9*' # $"&gt;+'$D# " M$9 ' F $# # ! $# + 9#;# $ 9#!#$# "' $ 89# 9* $ D# " "#M?#'$ $9## "$ !#'?#D"4&gt;#4(((' $9 #?# "$#&amp;9#'$ "$$9H8# #!# ## ' &gt;# $$ 9 ?# " $ $#&amp;</w:t>
      </w:r>
    </w:p>
    <w:p>
      <w:r>
        <w:t>#"$"$#; C#$ #$?$'8# # #C! ## " $C$ !#&amp;$ "$#* #?!# $"$#- # ' $# $?# F #!#"'$9 8 # HN"$#$ 8$&gt;# 1224'# $$D,$ $ 9## "$ !#";"&amp;' #$9## "" #!9 #C&gt;#$&amp;</w:t>
      </w:r>
    </w:p>
    <w:p>
      <w:r>
        <w:t>012(30122) -G044-</w:t>
      </w:r>
    </w:p>
    <w:p>
      <w:r>
        <w:t>?#'9! $98F &gt; #?##$"$' # # #&amp; (&amp; "#8$)2&gt;!#122G'" ""# $L?"!#122G' $$$# ; #&amp;,!$8 9* ##! #; #"$# !$" $ 9" $" $#! #; #"9 &amp; 42&amp; # $# '!"# '9C$ #?# # "$#D #? $$' " C# 4((= &gt;# 1224&amp; ""' H;#8 '# 8## O - 4 C4((=' '; "; !##!#' 4((G 4((='$$$$C$#'H##;#* C #+" # $?? #$#; #!H#8"#$#! M - 11 C 4((=' 5555555555' *H# ' $9 " @$"#!-D#D " # + C, # ! !#&amp;9 #"!#$$9"" 8## +8 9 H"6P7# ?# $9 # $# "$9 "" "$ &amp;6P7.; " # "8$# $9?$$"#*H#8 6P7AM - 43 C4((='$9 ! $9&gt;$9F $# #8M - )4 C 4((=' 5555555555' *H# $9 ## " $ !#$9&gt;M - !C 4((=' 5555555555' $ $" $ *H# # $ /' $9## " $ !# $ 13 C 4((= L !C' $# &gt;89)2$"C4((=M+ F"#$'$$" " #!# $ H"#C,!' #$4=$"C122)M - 1( &gt;# 4((L' 5555555555' *H# D /' $9 ## "$ !#$1(&gt;# 4L $9H# # # # $ C$# #8 " D#DM - &gt;!#4((:'K5555555555'"$#;""# ' $9## " $ !#$)&gt;!#4((:3&gt;!##4)&gt;!#4((:M - ?"!#4((('F ## $9## "$ !#$34= ?"!#4(((M</w:t>
      </w:r>
    </w:p>
    <w:p>
      <w:r>
        <w:t>012(30122) -=044- - # $ 43 &gt;# 1224 $ 9/I# $$ " " H# #" ## "$ !# $,43&gt;#'+""!1=&gt;#&amp; 44&amp; #$( ?"!#122G'#C$"## "$ # 9 $ ? ) = $ $# $ $$' # $ "$#D $ # ?#&amp;#" # $$""; #"!##$ '"! $ !#?? #?M - $ K5555555555 $ 41 !C 1224 8 # #;9 9* !$$89+ ## 4((( 1224 $?? #C"#;M - "$# $ 5555555555' "$#- # ' + 9 $ &gt;!#1221" "$9 $" #"OC#8@## "$ !# $9#12E"$# $9 #!# "D"&gt;89+&gt;A "$# #$#8 @ !# $# 4(((A&amp; $#; # C $"#? " $# 4((G' C H#N *#8 # " $*# $#!#4(33&amp;"$#"#899" $$ #C$ $ #!# " #!' # -#$#8" ! 89 "# #$* ;##F C&gt; #!"&amp; 4)&amp; # R#$$ ' $"#" "?#D")2!# 122G$9"! "# &amp; 4G&amp; $#8" "# $ 1L !# 122G' ";" $ #$!&amp; 89 &amp;L=&amp;1$ '8#" $#8" ##! ?#$ $ !#' ?+9 &amp;))4&amp;1' 8#D#;8#!$ #!# F'#9FH !H 8 #8 ! # $#??" ' 9 -+-$# ";# + 9#!#$# "$? #### "+ #$9#!#$# "$9 &amp;9#'# 9 $!# &gt;#$ $$ # ' ? # $ 8' 9;# $9#!#$# "$? #' 9 #" # $9 '# ," $#??" &amp;#'9;# $$ $! $ 9## " $C $ !#' 9# #C' 9,; $$ 89# #;# #-F ## " $ !# &gt;# 4(((' &gt;#$ #!+$8#9#;$D#; # '8# "#"##&amp;</w:t>
      </w:r>
    </w:p>
    <w:p>
      <w:r>
        <w:t>012(30122) -L044- 4=&amp; #$L#122G'#C9 $"+9 '##$#8 !'$$ #'C89??#!# ?#D"$ $9## "$C$ !#4&gt;#4(((&amp;9 "$4:#8 # $8 ##+9*'8$#&gt;$ !# !# " ")4#4(((&amp; 4L&amp; #$4G&gt;#122G'#C#?" #$8# ;$"+&gt;;)2&gt;#122G'+#899 $ ### $# #&amp; 4:&amp; # $ 1( &gt;# 122G' $$ ## " $# # ## 8 9! $8F &amp; 43&amp; $$=&gt;# '#C$" #$ #'8#9 $ $)4 ;&amp;</w:t>
      </w:r>
    </w:p>
    <w:p>
      <w:r>
        <w:t>, - (</w:t>
      </w:r>
    </w:p>
    <w:p>
      <w:r>
        <w:t>4&amp; #;!#9;# #&gt;$###67" "$#?#" # # "'$, 4 ;' $ "#$ !#-"#$ '=" 4L&gt;;6 &amp;4 &amp; =L7&amp; .# +9 #$9" #$4L&gt;;'#C?"$" 1:&gt;!#122G6 K4)242L7'$#;!#$ "'4)?"!#' $## # # #; #C $ # $ #"; + # &gt;; # #' ' $ 9 $ 9" #$!D&gt;;&amp; . $$# C#'#C?"$"'$F $4 &gt;# 122G' ?#" 8 $## # # # # # # # " # ?'$S '$# ?"$"6F 4)211L7&amp; 1&amp; ?" +Q &amp;=L&amp;4 &amp;C'#C $ # S # #8 $ # #! + "!* ?# # # #$"!*'* * $# '* #$$#!'##89D" #C## "6 #))4+ ))4 $ $ $ C#; #M # =1' =L' #" 4' # :) $ #</w:t>
      </w:r>
    </w:p>
    <w:p>
      <w:r>
        <w:t>012(30122) -:044- ?"$""!*?#'!##'!#! #!#$# "$1= &gt;#4(31M #4G1$#!#7&amp; ." &gt;;$$9, ##" C#&amp; )&amp; .9;# $9 $$ $ # C" 9 &amp; :) ' $$ !C+?&amp; G&amp; 8 # + "$ 9, $ !# # $# $ # $9#!#$# "$$+ # $"!*?#' ##'# #"$"##$9 &amp; "# "'8 # # -$"$ ' 8 # # $!#+8$ 9## "$C$ !# $ &amp; $ $ 4&gt;#4((( $9# #$ 9 &amp; =&amp; ! $Q &amp;1) ' $# D #$Q#!#$# "8# #!#$+#$=2E#'$Q-#!#$# "' 8# " # " 8Q ! Q## " $ !# $ + Q#;#$Q#!#$# "&amp;.Q &amp;1G&amp;4'Q"$# + #, $Q#!#$# "Q# #!#$+#$$D ##'$Q- #!#$# "' +$#- Q# #!#$+#$=2E#&amp; D $&gt;#$?"$"' $9#!#$# "$$#$ "!* ?# C#; # ## F 8 $ 9#!#$# "6?&amp; K44=;14=M K443;G27&amp;</w:t>
      </w:r>
    </w:p>
    <w:p>
      <w:r>
        <w:t>#, $ "!* ?# C#; # $ #"' # "!*?##8 $D#;##'$ 8 # # #$"!*! ";# #"; &gt;#$ #$ 9#!#$# "S $# + #!#$# "8-# $9 $;" #?"# + D &amp; $ * , $9"! #$9#!#$# "$#??" $#$9 &amp; #8 D # $9## " ?#' $9#!#$# " $ ? #' $## $"?## 9## " $9D 9 #!# " ?# HC# ' # # # 8 9#!#$# " $ 9 6?&amp; $ ' 9#!#$# "$"!*?#&gt;#$$#C $'#!#$9;421-44=7&amp; ?" + Q &amp; 1L &amp; 4 ' $## # $ 6 &amp; 1( 7 Q#8 ;#+#$$# D #$9#!#$# "&amp;.# # # #$"!*$-D## !#-$"?## #$ Q#!#$# " $Q ' ###"'$!$?# "' Q # # $ Q#!#$# " $ ; $ Q-#!#$# "' ? 8 # #S $QC"# C6 K44=;14=M K443 ; )=M K 41L )44 #$&amp; 4 # ?#7&amp; ? #; !</w:t>
      </w:r>
    </w:p>
    <w:p>
      <w:r>
        <w:t>012(30122) -3044- ?#D #$$;"$Q#!#$# " 6 K44=1237'#"; $" # #$ + #$8# "$ !#$Q" Q $" "#"$#,#C $C6 K41)1:4#$&amp;1 "?"# "7&amp; #'$" F T&amp;$1(!C12216 1L0247$ #"+C# #D K413'#C?"$"$ "#"8#$ #" # $#8$Q??# $"## $ D # # # $ "!* # "" 8Q+ $"? ' ?#D #$$;"$Q#!#$# " 6##'" $ "# 7 ;$Q-#!#$# " ## # # #$"!*&amp;</w:t>
      </w:r>
    </w:p>
    <w:p>
      <w:r>
        <w:t>#' # * $D $# # + # 8 # + $ #O $9 # $# * !# ## " $C $ !# ! 8$$" # "'$9 #$# D# ' ## " $ !# Q#!#$# "' # $Q" # D# "' "# 6 K41)1LG#$&amp;4'41244:#$&amp;107&amp;7*D# " "# # Q?? # + Q#;# $ 9#!#$# " F 8 8# Q $"&gt;+ #? " $ Q??## # + ""$ # # # $ "!* 6 8# S"## "$ !#7&amp;D# " ##88Q## "" ; # # $ Q## " $ !#M #' $ #"#$'Q" +! + !#6 K41) 1LG#$&amp;4'41244:#$&amp;107&amp; L&amp; 9,' "!# $ "!* ?# " $ 6 ? #! #" $$7' ! # $9#!#$# "$? #' #; 8$ $ !#&amp; 9D#; #! + # $ "!* #8 $", #!#$# "##! ?#$ $ !#'""9 &amp;))4 &amp;1' " '# '$ '9D#; $9 #!#$# " 9-#!#$# " ?"$"&amp; $$ ";# "$9 D#;' #$" 8 ,; !C#!$ !# F 9D#; $&gt;#$&amp; 8 $ H"#89 $$" "#C""?#$9 9-#!#$# "?"$"&amp; #' 9R#$$"##$9 &amp; 9 $ #"## $"##&amp; " ' 8 # "; H"#89" $$$#$# + # 8 9## " $C $ !# + 9#;# $ 9#!#$# " 9 $# "# )2&gt;#4((('$ 8$# #$# H; ? $"? 899 #"9 '! !##-$&amp; :&amp; .9;# $$ $9## "$C$ !#'? $ 8 # 9" "#! #;"9 O9??#$ #-F'8 #$</w:t>
      </w:r>
    </w:p>
    <w:p>
      <w:r>
        <w:t>012(30122) -(044- #C' 8 $ $ #8 # &gt; $ HI; $ $$&amp;.$D"$## "'9 "$'9* #!# $$8$$?? #C"#; 9 "$ +8 #$!#+8$ 9## "$ !#' $ $#89# !#$#4(((' 89# !#9" '9 - +-$# &gt; $ "$ # $ ' # &gt;!# 1221&amp; %;" $9#? #C '9 9# # $! ;8 #&amp;-# " # -F $ $9# + $9#!#$# " $ 9 #8$# + + C1222' 89#!#$# "# *H#8 C " C#&amp; 9 # 8 $ $ 9## " $C$ !#9 " C#' 89 #9#$#889 + "#$ "# + # HN 5555555555' #4&gt;#4(((&amp; $"'$9 '8 9 #"9 $D#, #' $9 '899 $ ?!$$$ #8#,$$D$# #?# $"? &amp; #!$ $ "$#D$#$# +" $#??" ' ?#' #C#" # '8$# #$D# "?# $"? "; &amp;9 '# 9* $9?? #*H#8$$$! $ 5555555555&amp; #O $#??# " " *H#8$$ 4((= 4((L'" $# #;!! * $"$8#9#!# 6?&amp; &amp; $ 5555555555 $11&amp;2(&amp;(=7&amp; 'F $ !#8# $"" " "$ $"' $# 8 4((= $ 4=&gt;" "4((L&amp; ?#' ?? # #!9?? ##!#$ &amp; 9&gt; 89! $98F &gt; #?#9,&amp;9* $ $# # "$#$# +"#&amp;# #"$#$ $$'"#$ # ### &gt;89+?#&gt;#1224 #&amp; ?#D #$9## "$ !# "##'9C$ $ "$# " C# + 9"8 " 9 $9# $##C &gt;#$' ,! 6!#D&amp;9F # "(30227&amp;!# $ 8 # 9$## # &gt;;' ?$ "# # ## $ ! ?# #! #; # D8 # $#! "$ $9??#' !# 8 # ?# " $;" $ !#C"$" 8$9 C ## $#?# "# #' # ? $9$## $9 ! 6"# # ##" $ !M T . ' U ;!?H # $ .N#!#H;' &amp; 141' V G=2M TWX0/Y ' U ;!?H $ U ;H ?;$$'1"$&amp;'&amp;)('V444 &amp;44:'V)12MZ' $!U ;H ?;'1"$&amp;'&amp;1:GM?&amp;# K41111) GL(7&amp; #,$"$!#$# $9F $9 &amp;1(&amp;</w:t>
      </w:r>
    </w:p>
    <w:p>
      <w:r>
        <w:t>012(30122) -42044- 1 &amp;6.1224V42&amp;13#$&amp;GC7'&gt;#$$9# $9 &amp;G &amp;" &gt;!C6?&amp; K41G(G7&amp; 3&amp; !$8#",$'&gt; "&amp; [[[[[[</w:t>
      </w:r>
    </w:p>
    <w:p>
      <w:r>
        <w:t>012(30122) -44044-</w:t>
      </w:r>
    </w:p>
    <w:p>
      <w:r>
        <w:t>-( 6 ( +, ,(-, +, -</w:t>
      </w:r>
    </w:p>
    <w:p>
      <w:r>
        <w:t>7/8 9 : 3! 1)# -; 8</w:t>
      </w:r>
    </w:p>
    <w:p>
      <w:r>
        <w:t>4&amp; "$$!C&amp; 8</w:t>
      </w:r>
    </w:p>
    <w:p>
      <w:r>
        <w:t>1&amp; &gt; &amp; )&amp; # 8"$ ; # &amp; G&amp; ? # $ 89 ! ? " F $ $"# $ )2 &gt; $, #?# # # $" $" #C ?"$" $ ' .HU#NH?8# L' L22G</w:t>
      </w:r>
    </w:p>
    <w:p>
      <w:r>
        <w:t>' # D#&amp; $"# F ;"&amp; "# $# O 7 #$#8 D 8$"## $"#C ## $$"## 8"M C7 D 8 #? # # !# $$ $"##M 7 #; $ " &amp; .# "# # # "" """ 7 C7 7 #-$' #C?"$"$ #,89# $!$"#!C&amp;"#$ #* $ !' 8# &gt;# ' ## 8 $"## 8" 9! $ 8" "D"$#" 6 &amp;4)1'42L 4237&amp;</w:t>
      </w:r>
    </w:p>
    <w:p>
      <w:r>
        <w:t>;??#O</w:t>
      </w:r>
    </w:p>
    <w:p>
      <w:r>
        <w:t>##</w:t>
      </w:r>
    </w:p>
    <w:p>
      <w:r>
        <w:t>"#$ O</w:t>
      </w:r>
    </w:p>
    <w:p>
      <w:r>
        <w:t>CC#</w:t>
      </w:r>
    </w:p>
    <w:p>
      <w:r>
        <w:t>#?$" F #?#"D ###89+9??#?"$" $#;??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