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ATAS/835/2005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https://mcp.opencaselaw.ch/entscheid/ge_gerichte_ATAS_835_2005</w:t>
      </w:r>
    </w:p>
    <w:p>
      <w:r>
        <w:t>FR: GE_GERICHTE ATAS/835/2005 du 4 octobre 2005</w:t>
      </w:r>
    </w:p>
    <w:p>
      <w:r>
        <w:t>IT: GE_GERICHTE ATAS/835/2005 del 4 ottobre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%&amp;'()%&amp;**+ !%,'+%&amp;**+ ! ! "! " " "-. &amp; $ ( / &amp;**+</w:t>
      </w:r>
    </w:p>
    <w:p>
      <w:r>
        <w:t>! "</w:t>
      </w:r>
    </w:p>
    <w:p>
      <w:r>
        <w:t>!" #$</w:t>
      </w:r>
    </w:p>
    <w:p>
      <w:r>
        <w:t>%$ &amp;'( '')' "'!%*!" ++,-%! '&amp;./%./..</w:t>
      </w:r>
    </w:p>
    <w:p>
      <w:r>
        <w:t>+ '"'0</w:t>
      </w:r>
    </w:p>
    <w:p>
      <w:r>
        <w:t>1/+2.1/--3 4/124 0! .5 6'4* 7 ! "8% 0 .93/% " :00;' * ""'! "! ! 0 ;' !'" *' . &amp; '.99,57""0*!)%" 0?'7 "=)0&amp;0''! * ""'!% ! " @;! ' A!??"" &amp;''"!B'!'A%'')B ;' !'"//3D'4* 7 $85 /5 !'('"/--2%B#!*'?00 0''! "'""'!B !""* @E"! "F92; 53-%!"'"0B "! 0!*"=;;?1 =//G; 5"B!3,,; 53-%! *!"E?'* @* ;' ! "%;'"0?!&amp;%" !';0&amp; ' "&amp; '/--25 +5 '! ;' !'"% .G!&amp;: .9925 $!*0"*! (? J*7"''0":'5 +5 " ("0;! "0'* 0&amp;* !'% ! " &amp;:6 "5+G $",-""!' * !0 ''" "'&amp;D 85 25 &lt;" !'%!" !'"&lt;* ""'!B'!'&amp; 0* B#!*' ?00 * ! !" &amp; 0" '" B""'" * &amp; '' "! B' !' **': 6 "5 2 $85 &amp; 0" '"!* !"" ! *7!" * !&amp;" B&lt; 'B"'&amp;'"0 "'&amp;%!0"'!B; ='</w:t>
      </w:r>
    </w:p>
    <w:p>
      <w:r>
        <w:t>1/+2.1/--3 42124 3--; 5%'') ! ;"E= ?:00;''' %EB&lt;*"'! )B'"' "B" &amp;'!*'!!" "B** "'?%)'!" !*"0)*! !'"'06 "53%5.%""5/%": $85 "&lt;"0? "!* ;'""' %"'*!EB#!*'?00 "' !*" ?' ;' ! "% ! ' B ;'" B*75 $ 0''!*"!)BI" !;' 05 !" )B&amp; "B "'G9 % ':*" &amp;!' 0" '" ! "0''!!""05 B*7%)"'!B 0;! "'! *! '" *! 5 ': C !E"'" &lt;*"'!%&amp;!"';*! ) B#!*' ?00 0'0 * 0 "'""'! ?' * @* ;' ! "()B!';0&amp; ' /--3%'')B '! * 0 '"0'""'! ! "5</w:t>
      </w:r>
    </w:p>
    <w:p>
      <w:r>
        <w:t>" 1!0 ! "! " "</w:t>
      </w:r>
    </w:p>
    <w:p>
      <w:r>
        <w:t>$ 2/3.. 4 5 67 )8&amp; #9 3.</w:t>
      </w:r>
    </w:p>
    <w:p>
      <w:r>
        <w:t>.5 0 ! &amp;:5 $ 3</w:t>
      </w:r>
    </w:p>
    <w:p>
      <w:r>
        <w:t>/5 (""5 +5 '")* !0 "? "'"5</w:t>
      </w:r>
    </w:p>
    <w:p>
      <w:r>
        <w:t>? ;;'7</w:t>
      </w:r>
    </w:p>
    <w:p>
      <w:r>
        <w:t>$C&amp;'# M</w:t>
      </w:r>
    </w:p>
    <w:p>
      <w:r>
        <w:t>* 0'"</w:t>
      </w:r>
    </w:p>
    <w:p>
      <w:r>
        <w:t>:$ !*'!;! * 0" I""!"';'0&lt;* "'* ?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