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ATAS/835/2004 vom 19. Oktober 2004</w:t>
      </w:r>
    </w:p>
    <w:p>
      <w:r>
        <w:t>GE Cour de justice, 2004-10-19, DE</w:t>
      </w:r>
    </w:p>
    <w:p>
      <w:r>
        <w:rPr>
          <w:b/>
        </w:rPr>
        <w:t xml:space="preserve">Quelle: </w:t>
      </w:r>
      <w:r>
        <w:t>https://mcp.opencaselaw.ch/entscheid/ge_gerichte_ATAS_835_2004</w:t>
      </w:r>
    </w:p>
    <w:p>
      <w:r>
        <w:t>FR: GE_GERICHTE ATAS/835/2004 du 19 octobre 2004</w:t>
      </w:r>
    </w:p>
    <w:p>
      <w:r>
        <w:t>IT: GE_GERICHTE ATAS/835/2004 del 19 ottobre 2004</w:t>
      </w:r>
    </w:p>
    <w:p>
      <w:pPr>
        <w:pStyle w:val="Heading2"/>
      </w:pPr>
      <w:r>
        <w:t>Erwägungen</w:t>
      </w:r>
    </w:p>
    <w:p>
      <w:r>
        <w:rPr>
          <w:b/>
        </w:rPr>
        <w:t>E. 06</w:t>
      </w:r>
    </w:p>
    <w:p>
      <w:r>
        <w:t>) %=6 :2</w:t>
      </w:r>
    </w:p>
    <w:p>
      <w:r>
        <w:t>36 M'! !#!6 46 &gt;# ')##!!(&amp; &gt; !!&amp; 6 ;6 #!("'78888888888!#=))&gt;#'&amp;#'! &amp; !60@ 6 16 '&amp; -!! T% !! 6 D6 '&amp; -% - !-!#! '')'122&gt; 6 +6 #!( )' !&lt; !#! @6 &gt; !# ' (&amp; %! &gt; ! )! G! ' ')# ' 42 A '. !#&gt;#!# # ') ' ) #= &gt;)') ' $?U#I ?&gt;(# D D22;</w:t>
      </w:r>
    </w:p>
    <w:p>
      <w:r>
        <w:t>! # B# 6 ')# ! G! &lt;)6 )# '#!V : #'#( B!!(')## !')# =!# #!'')## !!()R =: B ( !#&gt; # !# %# '' !! ! ')##R : ! #&lt;! ' )!!6 $# )# !#! ! # ))! )) ) !! : =: ! : #5' #=&gt;)') ' ! !#. (&amp;# '% ') # %=6)# ' !# , ' % (# ! A#! ## ( ')## !!() ! &amp;% ' ()!)B)'#) !9 !604302D!02@:6</w:t>
      </w:r>
    </w:p>
    <w:p>
      <w:r>
        <w:t>&lt; &gt;&gt;# V</w:t>
      </w:r>
    </w:p>
    <w:p>
      <w:r>
        <w:t># $</w:t>
      </w:r>
    </w:p>
    <w:p>
      <w:r>
        <w:t>)#'!V</w:t>
      </w:r>
    </w:p>
    <w:p>
      <w:r>
        <w:t>=$</w:t>
      </w:r>
    </w:p>
    <w:p>
      <w:r>
        <w:t>#&gt; ' )! G!!!#&gt;#)B !###(&amp;-&amp;&gt;&gt;#&gt;)') ' # &lt; 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