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ATAS/834/2009 vom 24. März 2009</w:t>
      </w:r>
    </w:p>
    <w:p>
      <w:r>
        <w:t>GE Cour de justice, 2009-03-24, FR</w:t>
      </w:r>
    </w:p>
    <w:p>
      <w:r>
        <w:rPr>
          <w:b/>
        </w:rPr>
        <w:t xml:space="preserve">Quelle: </w:t>
      </w:r>
      <w:r>
        <w:t>https://mcp.opencaselaw.ch/entscheid/ge_gerichte_ATAS_834_2009</w:t>
      </w:r>
    </w:p>
    <w:p>
      <w:r>
        <w:t>FR: GE_GERICHTE ATAS/834/2009 du 24 mars 2009</w:t>
      </w:r>
    </w:p>
    <w:p>
      <w:r>
        <w:t>IT: GE_GERICHTE ATAS/834/2009 del 24 marzo 2009</w:t>
      </w:r>
    </w:p>
    <w:p>
      <w:pPr>
        <w:pStyle w:val="Heading2"/>
      </w:pPr>
      <w:r>
        <w:t>Volltext</w:t>
      </w:r>
    </w:p>
    <w:p>
      <w:r>
        <w:t>Siégeant : 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A/1602/2009 ATAS/834/2009 ARRET DU TRIBUNAL CANTONAL DES ASSURANCES SOCIALES Chambre 2 du 23 juin 2009</w:t>
      </w:r>
    </w:p>
    <w:p>
      <w:r>
        <w:t>En la cause Monsieur D___________, domicilié à Genève, comparant avec élection de domicile en l'étude de Maître Elisabeth ZIEGLER</w:t>
      </w:r>
    </w:p>
    <w:p>
      <w:r>
        <w:t>recourant</w:t>
      </w:r>
    </w:p>
    <w:p>
      <w:r>
        <w:t>contre OFFICE CANTONAL DE L'ASSURANCE-INVALIDITE, sis rue de Lyon 97, Genève intimé</w:t>
      </w:r>
    </w:p>
    <w:p>
      <w:r>
        <w:t>A/1602/2009 - 2/2 - Vu la décision de l'Office cantonal de l'assurance-invalidité (ci-après OCAI) du 24 mars 2009 octroyant à Monsieur D___________ trois-quart de rente à partir du 1er juillet 2008 ; Vu le recours interjeté le 7 mai 2009 par l’assuré par l’intermédiaire de son conseil, Me Elisabeth ZIEGLER, avocate ; Vu le courrier de l’OCAI du 8 juin 2009 et sa décision du même jour notifiée au recourant par laquelle il annule sa décision du 24 mars 2009 et reprend l’instruction du dossier ; Considérant que conformément à l’art. 53 al. 3 LPGA, jusqu’à l’envoi de son préavis à l’autorité de recours, l’assureur peut reconsidérer une décision ou une décision sur opposition contre laquelle un recours a été formé ; Que tel est le cas en l’espèce ;</w:t>
      </w:r>
    </w:p>
    <w:p>
      <w:r>
        <w:t>PAR CES MOTIFS, LE TRIBUNAL CANTONAL DES ASSURANCES SOCIALES 1. Prend acte de la décision de l’OCAI du 8 juin 2009 annulant celle du 24 mars 2009. 2. Dit que le recours est sans objet. 3. Condamne l’OCAI à verser au recourant la somme de 800 fr. à titre de participation à ses frais et dépens. 4. Renonce à percevoir un émolument. 5. Raye la cause du rôle.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