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ATAS/834/2005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https://mcp.opencaselaw.ch/entscheid/ge_gerichte_ATAS_834_2005</w:t>
      </w:r>
    </w:p>
    <w:p>
      <w:r>
        <w:t>FR: GE_GERICHTE ATAS/834/2005 du 4 octobre 2005</w:t>
      </w:r>
    </w:p>
    <w:p>
      <w:r>
        <w:t>IT: GE_GERICHTE ATAS/834/2005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74(=&gt;*&lt;"4%.8+)%'!!9")%4" "%;")1C"+*4"'!"+*$'!! "" ;"7%"*%%&gt;88%=++%"&amp;!;1'.;)%'!!./ %%4% " 8* / + J % "+%%"4"M;")"&amp;F9&amp;;)%'!!.1 "7$"8"?74)%+%" "+% *%%** " "I *% " %% " 4" " ; &gt;1 %%'.;)%'!!.%*%%")8%*4%% **%? ?7% )% "+;J **+ )1 4 +?"%)1 %"I*%J7))%)%+7%+*4+?7% )% 4" M ; " ) % % B +4 +&lt;%)1</w:t>
      </w:r>
    </w:p>
    <w:p>
      <w:r>
        <w:t>%7%"%J%"*%+4M%(*;&gt;1</w:t>
      </w:r>
    </w:p>
    <w:p>
      <w:r>
        <w:t>888*+*I4%4%44+4="%J %? ; +%8 *% &gt; 4 4+%" " %I ; " =&gt;*&lt;&gt;+"%*%""+%/")8)1 "74('&amp;"+*$'!! 9&amp;;)%'!!.44 )%*+%I;"=&gt;*&lt;&gt;+4)%"%%J%? ;&gt;1744?%"%"7;M%(*; &gt;I"%I;88%=+""+*4""+*$'!! 1 88 8% ?% %? ; &gt; "%) K 4% " *%( +%)%4)4K4%%+* I; " =&gt;*&lt; &gt;+1 +? 7 4 8*+ I</w:t>
      </w:r>
    </w:p>
    <w:p>
      <w:r>
        <w:t>,''- ,'!!. /.,0/ I%&lt;+&lt;1*%8%8+)$*"*" 4%*"M%(*;"7%"*%+&gt;1 %)?$8%(&lt;8%"7)%++*%&lt;+ %"%174+&lt;%74+$%1 4+%"7%%?%+%4%"8I%&lt;*% " ? %% (1 7 4 7 4 *K* " )%*$$5=&gt;*&lt;"4%8+)%'!!9")%$%Q *""";&gt;$%&lt;%"7"J 7)1 F1 +?;+1</w:t>
      </w:r>
    </w:p>
    <w:p>
      <w:r>
        <w:t>,''- ,'!!. /0,0/ "</w:t>
        <w:tab/>
        <w:t>0!5 !</w:t>
        <w:tab/>
        <w:t>"!</w:t>
        <w:tab/>
        <w:tab/>
        <w:t>"</w:t>
        <w:tab/>
        <w:t>" $ 6/7--</w:t>
        <w:tab/>
        <w:t>8</w:t>
        <w:tab/>
        <w:tab/>
        <w:t>9</w:t>
        <w:tab/>
        <w:tab/>
        <w:tab/>
        <w:t>:;</w:t>
        <w:tab/>
        <w:t>&lt;=&amp;</w:t>
        <w:tab/>
        <w:t>#&gt; 7-</w:t>
      </w:r>
    </w:p>
    <w:p>
      <w:r>
        <w:t>&amp;1 +)$1 $</w:t>
        <w:tab/>
        <w:t>7</w:t>
      </w:r>
    </w:p>
    <w:p>
      <w:r>
        <w:t>'1 ;1 91 8%*"+%%44%%"%"'F*%'!!.1</w:t>
      </w:r>
    </w:p>
    <w:p>
      <w:r>
        <w:rPr>
          <w:b/>
        </w:rPr>
        <w:t>E. 1</w:t>
      </w:r>
    </w:p>
    <w:p>
      <w:r>
        <w:t>%?4+"&lt;%1 .1 8* 4% " ?7 4) 8* 4+ K " "+% " 9! ; "( %8%% 4 4% **"+ "+ %$ 8+"+ " C=S%M=8?% 0 0!!</w:t>
      </w:r>
    </w:p>
    <w:p>
      <w:r>
        <w:t>% I*4%1 "+% 4 K 4&lt;+1 *+*% "%5 6 %"%? I*?"+%%"+%$%%4""+%% ?+: $6 I4 4 ? *%8 % %* 4)% "*" "+%%: 6 4 %&lt; " 4+1 C% *+*% % 4 % ++* +*++ 6 $6 6 %/" %$8+"+"44*%(?7% ")"+%)$1*+*%"*%*L " 4) ?% ;% %% ? "+%% ?+ 7)44 " ?++I4+"%+31&amp;9'&amp;!0&amp;!-61</w:t>
      </w:r>
    </w:p>
    <w:p>
      <w:r>
        <w:t>&lt;88%(</w:t>
      </w:r>
    </w:p>
    <w:p>
      <w:r>
        <w:t>CL)%T #U</w:t>
      </w:r>
    </w:p>
    <w:p>
      <w:r>
        <w:t>+%"5</w:t>
      </w:r>
    </w:p>
    <w:p>
      <w:r>
        <w:t>$C 4%8*"4+K%8%+I4%C+%"7 J 7+*%4&lt;88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