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ATAS/833/2020 vom 6. Oktober 2020</w:t>
      </w:r>
    </w:p>
    <w:p>
      <w:r>
        <w:t>GE Cour de justice, 2020-10-06, FR</w:t>
      </w:r>
    </w:p>
    <w:p>
      <w:r>
        <w:rPr>
          <w:b/>
        </w:rPr>
        <w:t xml:space="preserve">Quelle: </w:t>
      </w:r>
      <w:r>
        <w:t>https://mcp.opencaselaw.ch/entscheid/ge_gerichte_ATAS_833_2020</w:t>
      </w:r>
    </w:p>
    <w:p>
      <w:r>
        <w:t>FR: GE_GERICHTE ATAS/833/2020 du 6 octobre 2020</w:t>
      </w:r>
    </w:p>
    <w:p>
      <w:r>
        <w:t>IT: GE_GERICHTE ATAS/833/2020 del 6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compte tenu de la suspension des délais du 7ème jour avant au 7ème jour après Pâques inclusivement, le recours est recevable (art. 38 al. 4 let. a, 56 et 60 LPGA ; art. 89B et 89C let. a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w:t>
      </w:r>
    </w:p>
    <w:p>
      <w:r>
        <w:t>A/1869/2019 - 15/22 -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droit du recourant à une rente d'invalidité de l'assurance-accidents, singulièrement sur l'évaluation de sa capacité de travail et de son degré d'invalidité. En revanche, le recourant ne conteste plus, au stade du recours, le taux de l'indemnité pour atteinte à l'intégrité qui lui a été accordée (10 %).</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7</w:t>
      </w:r>
    </w:p>
    <w:p>
      <w:r>
        <w:t>Pour évaluer le taux d’invalidité, le revenu que l’assuré aurait pu obtenir s’il n’était pas invalide est comparé avec celui qu’il pourrait obtenir en exerçant l’activité qui</w:t>
      </w:r>
    </w:p>
    <w:p>
      <w:r>
        <w:t>A/1869/2019 - 16/22 - peut raisonnablement être exigée de lui après les traitements et les mesures de réadaptation, sur un marché du travail équilibré (art. 16 LPGA).</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w:t>
      </w:r>
    </w:p>
    <w:p>
      <w:r>
        <w:t>Si un cas d'assurance est jugé sans rapport d'un médecin externe à l'assurance, l'appréciation des preuves doit être soumise à des exigences strictes (ATF 122 V 157 consid. 1d ; arrêt du Tribunal fédéral 8C_796/2016 du</w:t>
      </w:r>
    </w:p>
    <w:p>
      <w:r>
        <w:rPr>
          <w:b/>
        </w:rPr>
        <w:t>E. 14</w:t>
      </w:r>
    </w:p>
    <w:p>
      <w:r>
        <w:t>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w:t>
      </w:r>
    </w:p>
    <w:p>
      <w:r>
        <w:t>A/1869/2019 - 17/22 - l'un ou sur l'autre de ces avis et il y a lieu de mettre en œuvre une expertise par un médecin indépendant selon la procédure de l'art. 44 LPGA ou une expertise judiciaire (ATF 135 V 465 consid. 4 ; arrêts du Tribunal fédéral 9C_301/2013 du 4 septembre 2013 consid. 3 ; 8C_251/2012 du 27 août 2012 consid. 3.4).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 arrêt du Tribunal fédéral 8C_796/2016 du 14 juin 2017 consid. 3.3).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w:t>
      </w:r>
    </w:p>
    <w:p>
      <w:r>
        <w:t>A/1869/2019 - 18/22 - (ATF 137 V 210 ; cf. notamment ATAS/588/2013 du 11 juin 2013 ; ATAS/454/2013 du 2 mai 2013 ; ATAS/139/2013 du 6 février 2013). 11. En l’espèce, la décision attaquée retient que l’assuré ne peut plus travailler comme staffeur, mais qu’il est pleinement capable d’exercer toute activité adaptée à ses limitations fonctionnelles, ce dont il résulte un degré d’invalidité inférieur à 10 %, partant insuffisant pour ouvrir droit à une rente. Cette décision repose sur le rapport établi le 17 octobre 2018 par le médecin d’arrondissement de l’intimée, le Dr N______. Après avoir retenu les diagnostics de luxation antérieure de l’épaule gauche, de fracture du trochiter, de fracture déplacée de la colonne antérieure du cotyle gauche ostéosynthésée, de raideur de l’épaule gauche et de petit cal vicieux de la hanche gauche, le Dr N______ a indiqué que le cas pouvait être considéré comme stabilisé ou en voie de stabilisation sur le plan somatique. À cet égard, le Dr N______ a jugé douteux que l’assuré puisse travailler à plus de 30 % comme plâtrier, en raison de ses limitations fonctionnelles. En revanche, il a estimé qu’une activité à temps complet « pourrait » être exigible, moyennant le respect de limitations fonctionnelles en lien avec le membre supérieur, dans une profession permettant d’alterner les positions assise/debout, de changer régulièrement de positions et d’éviter les montées répétées de pentes ou d’escaliers, ainsi que les élévations au niveau du plan des épaules « en force » au-delà de 10 kg. Constatant en outre que l’assuré semblait présenter une dégradation sur le plan psychologique, le Dr N______ a préconisé une évaluation par le « psychiatre d’arrondissement » et une prise en charge psychiatrique-psychologique. Dans un rapport daté du 14 novembre 2018, le Dr O______, médecin d’arrondissement et spécialiste en psychiatrie, a conclu, sur la base des constatations effectuées par les médecins de la CRR et le Dr N______, qu’il n’existait pas de problématique psychique en relation de causalité naturelle avec l’accident de 2016. Il n’y a pas lieu de se pencher plus avant sur cette appréciation du Dr O______, que le recourant ne remet pas en question. En revanche, le recourant conteste implicitement la valeur probante du rapport du Dr N______. Il soutient que, selon ses médecins, les Drs E______, P______ et Q______, sa capacité de travail s’élève tout au plus à 30 %, avec un rendement très faible estimé à 30 %, ce qui ne lui ne permettrait de ne travailler qu’à un taux de 10 %, y compris dans une activité adaptée. Le recourant dit ne pas concevoir comment il pourrait concrètement retrouver un emploi, au vu des nombreuses limitations fonctionnelles attestées par le Dr P______ (amplitude d’élévation significativement réduite de l’épaule gauche, incapacité à occuper un poste assis plus de dix minutes ou debout en raison de douleurs du pli inguinal gauche). Enfin, le recourant rappelle qu’en présence de rapports émanant de médecins internes à l’assurance, des éclaircissements complémentaires sont nécessaires lorsqu’il existe des doutes, même légers, au sujet de la fiabilité desdits rapports et de leurs conclusions. Le recourant conclut à l’octroi d’une rente calculée en fonction d’un taux d’invalidité</w:t>
      </w:r>
    </w:p>
    <w:p>
      <w:r>
        <w:t>A/1869/2019 - 19/22 - de 91 %, subsidiairement au renvoi de la cause à l’intimée pour instruction complémentaire. 12. Comme cela ressort des considérants qui précèdent, les rapports de médecins employés d’une assurance peuvent être pris en considération tant qu'il n'existe aucun doute, même minime, sur l'exactitude de leurs conclusions (cf. supra consid. 8). La chambre de céans constate que si le rapport du Dr N______ satisfait à certains réquisits jurisprudentiels, sa conclusion selon laquelle une activité adaptée aux limitations fonctionnelles « pourrait » être exigible à 100 %, est sujette à caution. Hormis le fait qu’il a formulé sa conclusion au conditionnel, se montrant ainsi peu affirmatif, ce médecin n’a pas véritablement justifié pourquoi l’exercice d’une activité lucrative (adaptée) lui paraissait exigible à un taux de 100 %, ceci sans diminution de rendement, malgré les nombreuses restrictions qu’il a consignées dans son rapport (douleurs permanentes de la fesse et de l’aine aussi bien en position assise que debout, amplitudes articulaires diminuées de la hanche et de l’épaule, boiterie, impossibilité de lever les bras au-dessus du plan des épaules, etc.) et dont certaines semblent, à première vue, difficilement conciliables avec l’exercice d’une quelconque profession à plein temps, comme le font remarquer les médecins du recourant. En lien avec ces douleurs permanentes, le Dr N______ a précisé que le traitement antalgique restait « toujours très présent » et que le recourant absorbait quotidiennement plusieurs médicaments (Tramal, Dafalgan, Ibuprofène, Pantoprazole). Par ailleurs, il convient de relever que les conclusions du Dr N______ concernant l’exigibilité d’une activité professionnelle adaptée à 100 % sont mises en doute par d’autres pièces médicales versées au dossier. En effet, dans son rapport du 10 décembre 2019, le Dr P______ a jugé le recourant incapable d’exercer une quelconque activité professionnelle, en raison notamment de douleurs du pli inguinal gauche, d’amplitudes d’élévation diminuées de l’épaule gauche et d’un manque de ressources. De son côté, le Dr Q______, dans son rapport du</w:t>
      </w:r>
    </w:p>
    <w:p>
      <w:r>
        <w:rPr>
          <w:b/>
        </w:rPr>
        <w:t>E. 17</w:t>
      </w:r>
    </w:p>
    <w:p>
      <w:r>
        <w:t>décembre 2019, n’a pas été en mesure de dire si le recourant disposait d’une capacité résiduelle de travail dans une activité adaptée, mais il a suggéré qu’une expertise soit mise en œuvre en vue de clarifier la question, proposition à laquelle le Dr P______ s’est ensuite rallié. Pour sa part, le Dr E______ a indiqué le 5 octobre 2018 qu’il ne voyait pas quel type de reconversion professionnelle pourrait convenir à l’assuré, étant donné que les douleurs étaient présentes tant en position assise que debout. Ce médecin a donc lui aussi exprimé sa perplexité quant à l’exercice d’une profession autre que celle de staffeur, même si la pertinence de son appréciation doit être relativisée, puisque dans d’autres rapports, il a justifié sa difficulté à envisager une reconversion professionnelle non seulement par les douleurs du recourant, mais aussi par un manque de formation, à savoir par un facteur étranger à l’invalidité, dont l’assurance n’a pas à répondre (ATF 107 V 17 consid. 2c ; arrêt du Tribunal fédéral U 388/01 du 2 décembre 2002 consid. 2.2). Il</w:t>
      </w:r>
    </w:p>
    <w:p>
      <w:r>
        <w:t>A/1869/2019 - 20/22 - n’en demeure pas moins qu’en définitive, les avis exprimés par la plupart des médecins consultés par le recourant ne confirment pas celui du médecin d’arrondissement. Cette divergence est propre à faire naître un doute quant au bien-fondé des conclusions du Dr N______ sur lesquelles repose la décision attaquée. S’agissant des deux rapports de la CRR, il en ressort que les médecins de cet établissement ont renoncé à se prononcer sur l’exigibilité d’une activité adaptée, dans la mesure où la situation ne leur paraissait pas médicalement stabilisée en juillet 2018, à l’issue du second séjour du recourant (l’intéressé devait alors discuter avec ses médecins d’une nouvelle intervention chirurgicale et subir un complément d’imagerie ainsi qu’une infiltration dans la hanche gauche). Les médecins de la CRR ont toutefois indiqué que le pronostic de réinsertion dans une activité adaptée leur paraissait « limité ». Par ailleurs, le résumé des ateliers professionnels que le recourant a suivis à la CRR (ateliers « cube » ; « mini pixels » et « création de dossiers ») démontre que l’intéressé a déploré des douleurs lors de chaque atelier, ce qui, là encore, éveille certains doutes sur son aptitude à exercer une activité lucrative à 100 %. Pour terminer, on relèvera que l’appréciation de la Dresse S______ ne suffit pas à lever les doutes qui viennent d’être évoqués. En particulier, si comme le relève cette praticienne, le recourant ne s’est fait rembourser « que » 50 comprimés de Tramal entre septembre et novembre 2019, cela ne signifie pas pour autant qu’il ne souffrirait plus, ce d’autant qu’il n’exerce plus d’activité lucrative. D’ailleurs, le recourant pourrait s’être procuré des antalgiques de palier 1 – qui sont délivrés sans ordonnance – sans que cela ne ressorte du dossier, comme le fait remarquer le Dr P______. 13. Au regard de ce qui précède, force est de constater qu'il existe une divergence entre le point de vue des médecins d’arrondissement et celui des autres médecins qui se sont exprimés, notamment en ce qui concerne la capacité de travail dans une activité adaptée et son étendue, sans que l'on ait des motifs décisifs pour dénier toute valeur probante à leurs avis respectifs. Il existe un doute suffisant pour qu'il soit fait appel à un expert en vue de départager ces opinions, conformément à la jurisprudence (arrêt du Tribunal fédéral 8C_251/2012 du 27 août 2012 consid. 3.4). Il convient donc de renvoyer la cause à l’intimée pour qu'elle mette en œuvre une expertise, à tout le moins rhumatologique, conformément à l'art. 44 LPGA, puis rende une nouvelle décision. Partant, le recours sera partiellement admis et la décision sur opposition du 2 avril 2019 annulée, dans la mesure où elle porte sur le droit du recourant à une rente d’invalidité. La cause sera renvoyée à l’intimée pour qu’elle complète l’instruction dans le sens qui précède, puis rende une nouvelle décision. 14. Le recourant obtenant partiellement gain de cause, une indemnité de CHF 2'000.- lui est accordée à titre de participation à ses frais et dépens (art. 61 let. g LPGA ;</w:t>
      </w:r>
    </w:p>
    <w:p>
      <w:r>
        <w:t>A/1869/2019 - 21/22 - art. 89H al. 3 LPA ; art. 6 du règlement sur les frais, émoluments et indemnités en procédure administrative du 30 juillet 1986 - RFPA ; RS E 5 10.03), à la charge de l'intimée. 15. La procédure est gratuite (art. 89H al. 1 LPA). ******</w:t>
      </w:r>
    </w:p>
    <w:p>
      <w:r>
        <w:t>A/1869/2019 - 22/22 -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