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ATAS/833/2017 vom 27. September 2017</w:t>
      </w:r>
    </w:p>
    <w:p>
      <w:r>
        <w:t>GE Cour de justice, 2017-09-27, FR</w:t>
      </w:r>
    </w:p>
    <w:p>
      <w:r>
        <w:rPr>
          <w:b/>
        </w:rPr>
        <w:t xml:space="preserve">Quelle: </w:t>
      </w:r>
      <w:r>
        <w:t>https://mcp.opencaselaw.ch/entscheid/ge_gerichte_ATAS_833_2017</w:t>
      </w:r>
    </w:p>
    <w:p>
      <w:r>
        <w:t>FR: GE_GERICHTE ATAS/833/2017 du 27 septembre 2017</w:t>
      </w:r>
    </w:p>
    <w:p>
      <w:r>
        <w:t>IT: GE_GERICHTE ATAS/833/2017 del 27 settembre 2017</w:t>
      </w:r>
    </w:p>
    <w:p>
      <w:pPr>
        <w:pStyle w:val="Heading2"/>
      </w:pPr>
      <w:r>
        <w:t>Erwägungen</w:t>
      </w:r>
    </w:p>
    <w:p>
      <w:r>
        <w:rPr>
          <w:b/>
        </w:rPr>
        <w:t>E. 1</w:t>
      </w:r>
    </w:p>
    <w:p>
      <w:r>
        <w:t>a. Les prestations complémentaires fédérales sont régies par la loi fédérale sur les prestations complémentaires à l’AVS et à l’AI du 6 octobre 2006 (LPC - RS 831.30) et la loi genevoise du 14 octobre 1965 sur les prestations fédérales complémentaires à l’assurance-vieillesse et survivants et à l’assurance-invalidité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b.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LPC. Elle statue aussi sur les contestations prévues à l'art. 43 LPCC (comme le rappelle l’art. 134 al. 3 let. a LOJ) ainsi que sur celles prévues à l’art. 36 LaLAMal. c. La chambre de céans est donc compétente pour connaître du présent recours ratione materiae.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 La LPGA ne s’applique en revanche pas en matière de subside d’assurance-maladie [art. 1 al. 2 let. c LAMal]).</w:t>
      </w:r>
    </w:p>
    <w:p>
      <w:r>
        <w:rPr>
          <w:b/>
        </w:rPr>
        <w:t>E. 3</w:t>
      </w:r>
    </w:p>
    <w:p>
      <w:r>
        <w:t>Interjeté dans la forme et le délai prescrits, le recours est recevable (art. 56 et 60LPGA ; art. 43 LPCC ; art. 89B de la loi sur la procédure administrative du 12 septembre 1985 (LPA-GE - E 5 10).</w:t>
      </w:r>
    </w:p>
    <w:p>
      <w:r>
        <w:rPr>
          <w:b/>
        </w:rPr>
        <w:t>E. 4</w:t>
      </w:r>
    </w:p>
    <w:p>
      <w:r>
        <w:t>Selon l’art. 25 al. 1 2ème phr. LPGA,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w:t>
      </w:r>
    </w:p>
    <w:p>
      <w:r>
        <w:t>A/3753/2016 - 9/18 -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En l’espèce, étant donné que la décision de restitution n’est pas entrée en force, la chambre de céans ne peut trancher la question de la remise de l’obligation de restituer, de sorte que la conclusion à ce sujet est irrecevable (arrêt du Tribunal fédéral 8C_602/2007 du 13 décembre 2007). La chambre de céans n'est, en outre, pas compétente pour contraindre l’intimé à renoncer au recouvrement de la créance en restitution et se prononcer sur son caractère irrécouvrable. Une telle décision est, en outre, également prématurée.</w:t>
      </w:r>
    </w:p>
    <w:p>
      <w:r>
        <w:rPr>
          <w:b/>
        </w:rPr>
        <w:t>E. 5</w:t>
      </w:r>
    </w:p>
    <w:p>
      <w:r>
        <w:t>L'objet de litige est de déterminer si le SPC était légitimé à requérir la restitution des prestations versées à l'intéressée, à hauteur de CHF 26'456.-, et, en particulier, à retenir que ses fils avaient habité chez elle et à répartir en conséquence son loyer avec ceux-ci.</w:t>
      </w:r>
    </w:p>
    <w:p>
      <w:r>
        <w:rPr>
          <w:b/>
        </w:rPr>
        <w:t>E. 6</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 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w:t>
      </w:r>
    </w:p>
    <w:p>
      <w:r>
        <w:rPr>
          <w:b/>
        </w:rPr>
        <w:t>E. 7</w:t>
      </w:r>
    </w:p>
    <w:p>
      <w:r>
        <w:t>Selon l'art. 9 al. 1 LPC, le montant de la prestation complémentaire annuelle correspond à la part des dépenses reconnues qui excède les revenus déterminants.</w:t>
      </w:r>
    </w:p>
    <w:p>
      <w:r>
        <w:t>A/3753/2016 - 10/18 -</w:t>
      </w:r>
    </w:p>
    <w:p>
      <w:r>
        <w:rPr>
          <w:b/>
        </w:rPr>
        <w:t>E. 8</w:t>
      </w:r>
    </w:p>
    <w:p>
      <w:r>
        <w:t>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la jurisprudence, le critère est de savoir s'il y a logement commun, indépendamment de savoir s'il y a bail commun ou si l'un des occupants paie seul le loyer (ATF 127 V 17 consid. 6b; arrêt du Tribunal fédéral des assurances P.53/01 du 13 mars 2002 consid. 3a/aa).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 12 décembre 2013 consid. 5), et partant également en matière de subside d’assurance- maladie (même si la LPGA ne s’applique pas en matière de subside d’assurance- maladie [art. 1 al. 2 let. c LAMal]). Les notions de domicile et de résidence habituelle doivent donc être interprétées de la même manière pour les trois prestations considérées.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L'intention de</w:t>
      </w:r>
    </w:p>
    <w:p>
      <w:r>
        <w:t>A/3753/2016 - 11/18 - s'établir peut se concrétiser sans égard au statut de la personne du point de vue de la police des étrangers, des autorités fiscales ou des assurances sociales (ATF 125 III 101 consid. 3,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w:t>
      </w:r>
    </w:p>
    <w:p>
      <w:r>
        <w:t>A/3753/2016 - 12/18 -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w:t>
      </w:r>
    </w:p>
    <w:p>
      <w:r>
        <w:rPr>
          <w:b/>
        </w:rPr>
        <w:t>E. 9</w:t>
      </w:r>
    </w:p>
    <w:p>
      <w:r>
        <w:t>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w:t>
      </w:r>
    </w:p>
    <w:p>
      <w:r>
        <w:rPr>
          <w:b/>
        </w:rPr>
        <w:t>E. 10</w:t>
      </w:r>
    </w:p>
    <w:p>
      <w:r>
        <w:t>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 enfants sans droit à la rente seraient désavantagés non seulement envers les assurés sans enfants, mais en règle générale également envers les assurés dont les enfants auraient droit à une rente (arrêt du Tribunal fédéral des assurances P.56/00 du 5 juillet 2001 in Pratique VSI 5/2001, p. 237).</w:t>
      </w:r>
    </w:p>
    <w:p>
      <w:r>
        <w:t>A/3753/2016 - 13/18 - Selon l'art. 328 CC, chacun, pour autant qu’il vive dans l’aisance, est tenu de fournir des aliments à ses parents en ligne directe ascendante et descendante, lorsque, à défaut de cette assistance, ils tomberaient dans le besoin (al. 1). L’obligation d’entretien des père et mère et du conjoint ou du partenaire enregistré est réservée (al. 2). L'entretien de l'enfant majeur est exigible si le débiteur dispose encore d'un revenu dépassant d'environ vingt pour cent le minimum vital considéré largement (PIOTET in Commentaire Romand, Code civil I, n. 19 ad art. 277 CC et les références citées). Or, cette condition ne se trouve précisément pas réalisée dans le cas d'un bénéficiaire de prestations complémentaires à l'AVS ou à l'AI (arrêt du Tribunal fédéral des assurances P 21/02 du 8 janvier 2003 consid. 3). Le Tribunal fédéral a admis un motif d'ordre moral dans le cas d'un infirmier en psychiatrie qui partageait le logement d'une bénéficiaire de prestations complémentaires. Cette dernière était atteinte dans sa santé physique et psychique et avait besoin de soins réguliers et d'une surveillance quasi-constante qui lui étaient fournis par l'infirmier, sans qui elle aurait dû être placée dans un asile ou un home. Selon le Tribunal fédéral, le souci d'économiser un loyer ne semblait avoir joué aucun rôle dans la décision de vivre ensemble et les soins donnés par l'infirmier avaient un très grand prix pour celle qui en bénéficiait et, indubitablement, contractait envers son ami une dette de reconnaissance considérable, de sorte qu'il se justifiait d'imputer à la bénéficiaire l'intégralité du loyer (ATF 105 V 271). Le Tribunal fédéral n'a en revanche pas reconnu l'existence d'une obligation d'ordre moral pour un assuré envers sa fille, âgée de 25 ans, ne bénéficiant plus d'une rente pour enfant, mais toujours en formation. Il a précisé que « pour compréhensible et louable que soit l'attitude du prénommé de vouloir loger sa fille majeure encore en formation, on n'est pas en présence d'une situation assimilable à celle qui a donné lieu à l'arrêt 105 V 271. Cela est d'autant moins le cas que les dispositions civiles régissant l'obligation d'entretien des parents […] n'imposent même plus à un père se trouvant dans les circonstances économiques du recourant, d'assumer les besoins courants et les frais engendrés par la formation de son enfant majeur. Enfin, on ne saurait y voir […] une entorse à l'égalité des chances. Il existe en effet des aides spécifiques de l'État destinées à permettre de mener à terme une formation supérieure dans les cas où ni le père ni la mère ne peuvent assumer cette charge […]. Telle n'est pas la vocation des prestations complémentaires qui ont pour but d'assurer aux bénéficiaires de rente AVS ou AI des moyens d'existence essentiels » (art. 2 al. 1 LPC; arrêt du Tribunal fédéral des assurances P 21/02 du 8 janvier 2003 consid. 3). Par arrêt du 21 novembre 2012, la chambre de céans a estimé qu'une bénéficiaire de prestations n'avait pas un devoir moral envers sa fille majeure et sa petite-fille qui partageaient son logement, dès lors que la fille pouvait s'adresser, en dernier ressort, à l'Hospice général pour subvenir à son entretien et à celui de sa fille</w:t>
      </w:r>
    </w:p>
    <w:p>
      <w:r>
        <w:t>A/3753/2016 - 14/18 - (ATAS/1396/2012). La chambre de céans a également estimé qu'une bénéficiaire, qui partageait son logement avec sa fille et sa petite-fille, n'était pas tenue à une obligation d'entretien envers sa petite-fille, ni à une obligation d'ordre moral (ATAS/28/2007).</w:t>
      </w:r>
    </w:p>
    <w:p>
      <w:r>
        <w:rPr>
          <w:b/>
        </w:rPr>
        <w:t>E. 11</w:t>
      </w:r>
    </w:p>
    <w:p>
      <w:r>
        <w:t>a.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Cette disposition règle la modification (augmentation, réduction ou suppression) de la prestation complémentaire annuelle (en cours d'année civile). Concernant la révision de prestations (ATF 119 V 189 consid. 2c p. 193; arrêt 9C_675/2012 du 15 novembre 2012 consid. 3.1), elle porte ainsi sur la modification de prestations complémentaires en cours (sur cette disposition, voir Ulrich MEYER-BLASER, Die Anpassung von Ergänzungsleistungen wegen Sachverhaltsänderungen, in: Die Revision von Dauerleistungen in der Sozialversicherung, Saint-Gall 1999, p. 29 ss, p. 40 ss). L'art. 25 al. 2 let. c et d in fine OPC-AVS/AI réserve expressément la créance en restitution lorsque l'obligation de renseigner a été violée (ATF 138 V 298 consid. 5.2.1 p. 301 et les références). b.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PCF à l’art. 5C de la loi sur les prestations fédérales complémentaires à l’assurance-vieillesse et survivants et à l’assurance-invalidité du 14 octobre 1965 (LPFC - J 4 20) et reprise pour les PCC à l’art. 24 al. 1 de la loi cantonale sur les prestations cantonales complémentaires du 25 octobre 1968 (LPCC - J 4 25) et – par le biais d’un renvoi par analogie audit art. 25 LPGA – pour les subsides d’assurance-maladie par l’art. 33 al. 1 LaLAMal. c. L’obligation de restituer prévue par l’art. 25 al. 1, 1ère phr.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w:t>
      </w:r>
    </w:p>
    <w:p>
      <w:r>
        <w:t>A/3753/2016 - 15/18 -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al. 2 LPGA).</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il convient de relever, à titre liminaire, que la décision querellée confirme celle du 6 septembre 2016, laquelle contient une contradiction puisque, dans sa motivation, le SPC indiquait qu'un loyer proportionnel avait été retenu pour M. C______ jusqu'en mars 2016, alors que les plans de calculs n'en tenaient compte que jusqu'au mois de février 2016. Le montant réclamé étant fondé sur le montant établi par les plans de calcul, la date mentionnée par erreur dans la décision sur 6 septembre 2016 est sans conséquence. Le SPC a retenu que M. C______ résidait effectivement chez sa mère du 22 octobre 2014 au 5 mars 2016, en se fondant sur les données de l'OCPM. M. C______ a admis qu'il résidait effectivement chez sa mère pendant cette période, ce que sa compagne a confirmé, en précisant que le 5 mars 2016 correspondait à la date à laquelle elle avait eu son appartement de la rue D______. Les faits retenus par le</w:t>
      </w:r>
    </w:p>
    <w:p>
      <w:r>
        <w:t>A/3753/2016 - 16/18 - SPC sont ainsi établi, avec le degré de vraisemblance prépondérante requis. Le séjour de M. C______ à l'établissement de K______, qui a duré moins de trois mois, n'a manifestement pas interrompu son domicile effectif chez sa mère, rien n'indiquant qu'il ait eu l'intention de s'y établir. Seule l'intéressée a indiqué à la chambre de céans que son fils C______ n'avait résidé chez elle que jusqu'en mai 2015. Cette dernière déclaration, non documentée, ni détaillée, n'emporte pas conviction. L'on ne peut retenir en faveur de l'intéressée l'existence d'un devoir moral permettant de faire exception au principe de la répartition du loyer. En effet, même si son fils C______ était dans une période difficile liée à un sevrage d'alcool lorsqu'elle l'avait accueilli chez elle, cette situation ne justifiait pas qu'il ne participe pas au loyer, étant relevé que pendant la période en cause, il recevait une aide financière de l'Hospice général et un salaire. Il pouvait donc, quoi qu'il en dise, participer au paiement du loyer de sa mère ou, à tout le moins, demander une aide financière supplémentaire si nécessaire. Le cas d'espèce n'est pas comparable à celui qui avait justifié une exception au principe de la répartition du loyer (ATF 105 V 271), dans lequel la personne qui partageait l'appartement apportait une aide concrète à la bénéficiaire des prestations complémentaires permettant à celle-ci de rester chez elle. En l'espèce, le fils de l'assurée n’a en effet pas apporté d'aide particulière à sa mère. C'est donc à juste titre que le SPC a réparti le loyer de l'intéressée avec son fils C______ du 1er novembre 2014 à fin février 2016.</w:t>
      </w:r>
    </w:p>
    <w:p>
      <w:r>
        <w:rPr>
          <w:b/>
        </w:rPr>
        <w:t>E. 14</w:t>
      </w:r>
    </w:p>
    <w:p>
      <w:r>
        <w:t>La décision querellée retient que M. F______ avait son domicile effectif chez sa mère du 1er janvier 2013 au 31 août 2016 et dès juillet 2016 en se fondant sur les données de l'OCPM. M. F______ et l'intéressée soutiennent toutefois qu'il ne s'agissait que d'une domiciliation officielle et que M. F______ résidait effectivement depuis 2012 avec sa compagne. Cette dernière et sa fille ont confirmé, qu'à tout le moins dès 2013, il vivait principalement chez elles, où se trouvait le centre de sa vie personnelle et sociale. Bien que ces déclarations émanent des personnes concernées et de leurs proches, elles emportent conviction, dans la mesure où elles concordent et sont corroborées par le fait que l'appartement de l'intéressée comporte seulement une chambre, un salon et une cuisine, ce qui rend peu probable que M. F______ y vivait réellement principalement - ce d'autant moins lorsque son frère y résidait. Dans la mesure où M. F______ entretenait une relation de couple depuis 2012 avec Mme H______, il y a lieu de considérer que le centre de sa vie personnelle et sociale se trouvait chez celle-ci quand bien même il est possible qu'il ait continué à résider, par moments, chez sa mère, en cas de tensions dans son couple, comme cette dernière l'a indiqué. Le fait que l'intéressée ait mentionné son fils F______ comme colocataire dans le formulaire-type de révision périodique peut s'expliquer par le fait qu'il était officiellement domicilié chez elle, comme elle l'a allégué. De même, il est possible que, dans son courrier du 12 septembre 2016, l’intéressée avait à l'esprit un</w:t>
      </w:r>
    </w:p>
    <w:p>
      <w:r>
        <w:t>A/3753/2016 - 17/18 - changement d'adresse officielle lorsqu'elle précisait que son fils F______ « déménageait » ce même mois chez son amie, ce qui est corroboré par le fait que celui-ci a effectivement annoncé son changement d'adresse à l'OCPM au 27 octobre 2016. L'on ne saurait en effet considérer que l'intéressée maîtrisait les notions de domicile officiel et effectif et il est possible que les termes qu'elle a utilisés, tels que ceux de « cohabitation et déménagement » n'étaient pas techniquement corrects. On ne peut donc retenir que l'intéressée a, dans un premier temps, clairement admis que son fils résidait effectivement chez elle avant de changer de version, comme le soutient l'intimé. La seule domiciliation officielle ne permet pas d'établir avec le degré de vraisemblance prépondérante requis que M. F______ avait son domicile effectif chez sa mère. Le fait qu'il était domicilié chez sa mère du 1er janvier 2013 au 30 septembre 2016 selon les registres de l'Hospice général et qu'il percevait une prestation de loyer de CHF 536.50 n'établit pas plus son domicile effectif. La décision du SPC est, en conséquence, infondée en ce qu'elle a réparti le loyer de l'intéressée avec son fils F______ du 1er janvier 2013 au 31 août 2016 et dès le 1er juillet 2016.</w:t>
      </w:r>
    </w:p>
    <w:p>
      <w:r>
        <w:rPr>
          <w:b/>
        </w:rPr>
        <w:t>E. 15</w:t>
      </w:r>
    </w:p>
    <w:p>
      <w:r>
        <w:t>Le recours sera ainsi partiellement admis, la décision sur opposition sera annulée et la cause renvoyée au SPC pour nouvelle décision au sens des considérants.</w:t>
      </w:r>
    </w:p>
    <w:p>
      <w:r>
        <w:t>A/3753/2016 - 18/18 -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