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ATAS/833/2007 vom 25. Juli 2007</w:t>
      </w:r>
    </w:p>
    <w:p>
      <w:r>
        <w:t>GE Cour de justice, 2007-07-25, DE</w:t>
      </w:r>
    </w:p>
    <w:p>
      <w:r>
        <w:rPr>
          <w:b/>
        </w:rPr>
        <w:t xml:space="preserve">Quelle: </w:t>
      </w:r>
      <w:r>
        <w:t>https://mcp.opencaselaw.ch/entscheid/ge_gerichte_ATAS_833_2007</w:t>
      </w:r>
    </w:p>
    <w:p>
      <w:r>
        <w:t>FR: GE_GERICHTE ATAS/833/2007 du 25 juillet 2007</w:t>
      </w:r>
    </w:p>
    <w:p>
      <w:r>
        <w:t>IT: GE_GERICHTE ATAS/833/2007 del 25 luglio 2007</w:t>
      </w:r>
    </w:p>
    <w:p>
      <w:pPr>
        <w:pStyle w:val="Heading2"/>
      </w:pPr>
      <w:r>
        <w:t>Regeste</w:t>
      </w:r>
    </w:p>
    <w:p>
      <w:r>
        <w:t>Résumé: Suite à la supression de la rente avec retrait de l'effet suspensif, la recourante a décompensé et fait un abus médicamenteux. Ceci démontre que l'éventuelle amélioration non expliquée et diagnostiquée par le dernier expert ne se maintient pas. Ainsi au vu de l'issue prévisible de la procédure, l'intérêt de la recourante à toucher une rente pendant la durée de celle-ci est prépondérant. La demande de restitution de l'effet suspensif est dès lors admise.</w:t>
      </w:r>
    </w:p>
    <w:p>
      <w:pPr>
        <w:pStyle w:val="Heading2"/>
      </w:pPr>
      <w:r>
        <w:t>Volltext</w:t>
      </w:r>
    </w:p>
    <w:p>
      <w:r>
        <w:t>!! "</w:t>
      </w:r>
    </w:p>
    <w:p>
      <w:r>
        <w:t>#$%%&amp;#$''( #)**#$''( +! +,! ,- +.-! !! , -! + /0 % $% 122 $''(</w:t>
      </w:r>
    </w:p>
    <w:p>
      <w:r>
        <w:t>!!!" #$%&amp; "%! !!'"%(%$ ) )$!</w:t>
      </w:r>
    </w:p>
    <w:p>
      <w:r>
        <w:t>$ $%</w:t>
      </w:r>
    </w:p>
    <w:p>
      <w:r>
        <w:t>%$ ** '++ , ! $ - ./ !%!"</w:t>
      </w:r>
    </w:p>
    <w:p>
      <w:r>
        <w:t>012230144/ ,1034, ! + 35 "3.22%' $!6!7! !!!%$$!&amp;" +!3.89 :%$&amp;!"$!$!%$#$!6%! ; $%%% $!%!&lt;# $!$38'244;$5"%"!!"&amp; ;;%94#%=$14435 15 $## $%?@!%1443A"%=!%7 #!%!$A+%%%"B '%%%! '$$#$%6!'# -$!#!%"%$&amp;!% % '!%"$"$! '-$ C! ,"#$!;$"%! % =6! $ %$ = %%!&lt; &amp;$%"=$ B #$ =D %$&amp;! ==!6%$"65 95 $## $% 34 #%=$ 1443 $ #"!!% "! !%$ B '$$ #$% 6! '# -$ ! % $&amp;" &lt; '$"=!#!$7$D%#-7 6!&lt; %$#$!&lt;! % #$ &amp; &lt;"C$=%! $!&amp; =!$!&amp;!$#!%' "%% C! ,"#$!;5 # " B ;;$!$ ' #$ =D % C! ! !&lt; % C "!% # $ &lt; %" ', E !&lt; % $ %!&lt; - % ="";!!" ' !&amp;! #-7 6!&lt;5$'"$!% F!#!&amp;%6$!&amp; B'$ !% !# -$5%!"#!% =@%!&amp;%@%!;!" %%$!%%"&lt;%5'!#!%"%$&amp;!"%!%; "5 G5 '$";!%' =@%'C#$%!#-7!%$!&lt;%14;"&amp;$!$1441#$ $5$ $% %%$## $%&lt;'$"#$! %% &amp;%$#"!!"#$!7$6#%!%-%=! ==!6 &lt;';!=$ -6!%! #%7!!# $%%2,+3&amp;!%"%"!6 %!&lt;" #$ $ % &lt;' "%" 7 #!%!" #% %$ ! ! B A"%=!% 7 #!%!$A # $ ##$$ B &amp;!&amp;$ &amp; ;!=$ -6!5 $% '%$%!&amp;'C#$% &amp;!%H&amp;$% %CB%$ !!% ## $%%## !%! !&amp;!%%%!%F" %$%!&amp;&lt;%B $@=$7!%!&amp;%E%% %C#$!%&amp; %7%!!%" "# !$ % %$!%5 #$"%!% # %$ = '%%%! %$%! " !$5+ 'C#$% A%%#%!%#$% "%! $!6!%% $!%!$"&amp; ##" $#!% %$!% =! #!; &lt;! ! % #$! %$!$ ; $% !%!%"#$ ;! 5#$"%%$!% #$ !%"!!%&amp; -"; =! 5!&lt; &amp;! ;! !% "$!% #$ =D ' &amp;" %$D!$%!&amp;!%@&lt;'$!6$$6"#$ #D$5 %$%%%#%!%'&amp;!%#'%$ %! &lt;'#%$</w:t>
      </w:r>
    </w:p>
    <w:p>
      <w:r>
        <w:t>012230144/ ,9034, $%!% #"$%!;$%$%! ! &amp;!#$!&amp;"#$"&amp; ##% !%!%"#$ ;! 5A 'C#$%!6 %!&lt;"%$ ="#$!;$"$$%"#! %"&amp;D$ -#%I#-7 %!&lt;%-$ $C % ; $#$!%%5 #$!$ %%"&lt;'"&amp; %! !C$!$ !"%!%= $%&lt;'! @ !%'C#$%!"B&amp;!6$$#$!#$ 6$!&amp;%$&amp;!B12%24J % % $&amp;% &lt; $"%% '%! @%! &lt;' &amp;!% %" B ' %$ ! # -$ # $$!% E%$ ""% "7% $ &amp;$ 6"$! ! &lt;'! # $$!% "6% $; $$ #$ !!%$ !&lt; ,@%5 25 $%!;!%"!G$1441$%%%""%% "#$!;6$&amp;%;!=$ -6!&lt; %"%"#$ &amp; &lt;"#$6$"%% %$A$;%!6A$&amp;% !%! %$&amp;!!;;!!5#%!% ;;$!%% @ $'6$"%%'"#!%6""$';$6!!%"$&amp;% ; $% $# -$%!!$5 ?5 $ $K 38 $ 1441 '!%"$" $&lt;! #$%%! '!&amp;!!%"&amp;' =%%! '$%5 /5 $## $% / @! 1441 B '%%%! ' $ ;!$" !6 %! % !!&lt;" 'C B $## $% &lt; '%!&amp;!%" C$"@&lt;' $'"%!%#C!6!=!%$5 85 '$""%"!="";!'$%%!D$'!&amp;!!%"D3$&amp;$!1441 #$"!! 32&amp;$!14495 .5 $ ' #$ "$ $"&amp;!! $% '!&amp;!!%" $ "!%$!%%%%%"3.!1442&lt;'"%%%" #%!%"%!%%%! !$&lt;'#$"%!%% @ $"%%"#$!;#$!%%% ;;$!% $% %$%!%! $%&lt;'# &amp;!%# $%$&amp;!$5 #$!$;!%"%%'!%=!!%"'"%%#7-!&lt;%#-7!&lt; &lt;!#$%%!%#;!$#$ @%'&amp;!$5 345 $ #-7!%$ % #-7 %7"$#% '$" %%%" 19 @!1442&lt;'"%%%",!"%!%$%"%%! !$&amp; !$'"%!%66$&amp;" #%$!$ ! !$#%!%%&lt;'!'-&amp;!%# 76% !6 %! #-7!%$!&lt;5 '&amp;!% #% # %"%$3$ % =$144G%3/@!14425+!!%%! !%!% &amp;%$%!$7$7 %%# %$%6!&lt; ! $"#$!;%!" !$ $%&lt;$%!!%&lt; #!%"%$&amp;!"%!%% %%!&amp;!%"$%!&amp;% %$&amp;% = $%$'C!!&lt;%#!%C#$!"5</w:t>
      </w:r>
    </w:p>
    <w:p>
      <w:r>
        <w:t>012230144/ ,G034, 335 + 'C#$%!$*#-7!%$1/$144/;;%"B 23;;! % '$ '!&amp;!!%" L!,#$D M N5 '$" ;;$'#%7 6!&amp;$"#$! $#!%"%$&amp;! %!6 %!%$ =$"#$!;$"$$%"#! %"6$-$ %!&lt; % -$ $C % ; $ #$!%% '&amp;!% # $"#$! $ #!%" %$&amp;!5 'C#$% $&amp;" '= '"&amp;"% "&amp;!% -% # !%$;"$$ #$ $ ! # #$ !%"%'""%;&amp;$#$"';$6!!%"#-7!&lt;5' # =@%!&amp;"$%!%#-7 %$%%$ = %$%! 5 'C#$%!" "%!% #!%!&amp; % # $%% 6!&lt; L "=!% B #!$ $#$! #!DN5 + "$%! '!%!%" $ # &amp;!%&amp;$!$'@ $B'%$B%# !%&lt;'!!$$!&amp;!%## &amp; !$;!$ % !%%!E&amp;$5%!%!%!&amp;!%7 %&amp;!,B,&amp;!%$ '%%#&lt;%$%$&amp;!"%!%&amp;$; %5+ 'C#$% !!%! '"$6!"%!%% %; !$;%!!%! =!!%" $"!%5 $"%! '"$6! ' $!6! #$% #-7!&lt; &amp;"$!;!!%#B'-"$ %&lt; %!!L#$"#!$%!&amp;!%" #% @ $" % &lt; % !%% - 6 C$! #7-!&lt; =&lt; # % $F,&amp; #$ &lt;$%!$ %$&amp;! !!%$%!; $# #$! B 'C%"$!$ $ %$ !&lt; % $ %!&lt; - $ %$ '!%""&amp;!! N5'$"!&amp;!%C#!&lt;"#$!$%#&lt;' %!%BE$#!%%'C$$ !#$ ;! #!'"%!% $&amp;!"!%""#7 %C7$#$D'%$%!5$'&amp;!% #$ !$ # 7!%" #$ $ $ '"&amp; %! '"%% %" #%!%5+$#%$!%%#-7!%$!&lt;'C#$% !"$"&lt;#!%" %$&amp;! "%!% %% % % % &lt;'! '6!!% ' !%! $= '=;%%! !6!;!%!&amp;E!'$"&amp;!%"$"&lt; "%% #-7!&lt; '"%!% #%I% 66$&amp;"5 'C#$% %$ %!" &lt; '$" #$"%!% # $=!!%" #-7!%$!&lt; !&amp;!% %$ = % ; $ $C5 =!!% # # #$% '!%"6$%! ! % #$"%!%#';;%! $# $7$ !&lt;# &amp;%C#!&lt;$'#$ #!% '= %$ = %" ,$%!!$ !6!;!%!; % =@%!;5 &amp;!% % %; ! '%%$ &lt; %$!%% ; $ C $D6 '$% '"%!% %$" !;;!5 % B #$" ' "%% #-7!&lt; $!%!" 'C#$% $&amp;" &lt; '"&amp;%! ' % "%% "#!% $ ' C#$%!5 !$ %! B#!%"%$&amp;!% %'$" '!%!&amp;!%"5%#$!$%! "%%C#$%!&lt;'$"% ="";!'$%#$!&amp;"8'444;$5%&lt;'%%%"B$! 24'444 ;$5 315 + '&amp;!"!39&amp;$!144/+$&amp;!"!$"6! +! $ L!,#$DM+N'C#$%!$*"%=!%&amp;$%!%&lt; '$"#$"%%%%$ ="#$!;$"$$%"#! %"6$</w:t>
      </w:r>
    </w:p>
    <w:p>
      <w:r>
        <w:t>012230144/ ,2034, -$ %!&lt;!!&lt;'%$ = % ; $ $C#$!%% $"#$! $#!%"%$&amp;!5%'"! $%! %% %; ! !# !=B#$"!$5 &amp;!%'%%$ !#!%"%$&amp;!% % D1?$144/5 395 38&amp;$!144/';!%#$%B'$" #$ @%##$!$$%5 3G5 $ $$!$1G!144/'$"" $!=%%"!$! $%&amp; %!$ 6%! %! %A'!%%"'$!%%! ! % ;!!D$ @&lt;'B #$"% ! @ ! " $! ;!$ ; B #$ =D !C&lt;@'$$!&amp;#B6"$$L#$ @%#! $% 55 #$ ';;! % '55 $%$ #!% ;%$ "! !#-" %NA5 "6% !!&lt;" &lt; "%% %" '"%!% "6$" #!' #$ @%##$! $%5 325 $5 %5 ) +$&amp;! #-7!%$! % %$ 7"$#!$D&amp;L N %! %$%!;!"12!144/&lt;'$" ;;$!%'!#-7!&lt;&lt;!'#E7!%6"$$;;!$ !% ;!!D$% % $&amp;%#!%"!$%5 3?5 $"!! E@ $'##$!"$ !%B$%'!&amp;!!%"%!D$ D#$!$@ $C!D !&lt;!!% %!;!%! "!! % $%!$"';;%#!;B"&amp;%$ $ %$%%"!! 5 3/5 $ $% ;!% ' =@% ' !%$% !&amp; %!$ "#$%% #-7!%$!LA"%=!%7 #!%!$AN%1?!144/5 385 + $## $%1?@!144/"#$%%'$""%"7 #!%!" $! '="!%CB&amp;!"!!!$5&amp;!%6%"#! "=% ! ! 144/ %! =F !F"#! % %$!%%%6!&lt;B# !% :%%!%6$&amp;%6$534 !144/'"%!%;$%$"# !6%$ !%#$ ==%7%!%B %! =!&amp;"!%5'&amp;!%6$" &amp;!$ %!%5C!#%$"%!%$%$ &amp;"7F#$! !;;!!%$"&amp;!=% !%C$6A"%=!%7 #!%!$A5 #! $$!&amp;" B '7I#!% C!"%" !&amp; "%!% =$&amp;" &lt; #E7!% #%!% ; %! $5 "%!% $#!" $ ,E #!% @$ #$%! %# 7" 7=$ % #!6!% %!# $5 #$!!% ##"&amp;!%&lt;#$ =D#$!!# "%!% %$ =C!C&lt;! #!&lt;!%'-#% % 6!"#$!&amp;%6%!% $5 3.5 $%18@!144/'$"$#$"%"#$ !$ $% %$ "!! 12 ! 144/ % #$"=% B $%!%%! ';;% #!;%#$!!#%B'%! "!! %%&lt;"#$D'!%!</w:t>
      </w:r>
    </w:p>
    <w:p>
      <w:r>
        <w:t>012230144/ ,?034, !&amp;$ %" !5 +'6!% $%!%%! ';;% #!; ;!% &amp; !$ &lt;' % !#= %$&amp;!$ % &lt; '66$&amp;%! "%% %" % H%%%%"#$"!%! %#$ !% $$!$1? ! 144/ $" !$%$ A"%=!% 7 #!%!$A5 D6"6%&lt;#$!&amp;%! $%'!&amp;!!%"%D $#$%! # =%%! $&amp; ! $!% %% 6 !#$ # $%! "#$$## $%B'!%"$E%'!%!"B'!"!%%"'C"%! 5 145 "%$!%! 3? @!% 144/ '!%!" % $@% $ $5 $%';;%#!;!;!%&amp; !$&lt;7D$ $ #$!%#"&amp;!%B#$!D$&amp;"!! "%%; "$'C#$%! $*&lt;'!%!"&lt;!;!#$%!!D$%; !"%$6%"5 " #%! %!%;!% &amp;&lt;!=#%I%E%$$"%! % #$% # !;!$ '##$"!%! #!%" %$&amp;!5 !%! '!%"$E%'!!%$%! B'C"%! !"!%"!! !% '# $%$$!'$"B#$&amp; !$$%$%#$ "$5</w:t>
      </w:r>
    </w:p>
    <w:p>
      <w:r>
        <w:t>! ,+ 35 ; $"%B'$%52?53%5751 !$' $6!%! @!!!$ LN $!=% $ ! (%!%!&lt; %%%! #$"&amp;BO$%52? !;""$$#$%!6""$$ !% $ ! ? % =$ 1444 LN &lt;! % $%!&amp; B ! $ O$,!&amp;!!%"3.@!3.2.LN5 + #"%# $@6$'#D%!!"%=!5 15 $ $$#%"!%; $#$$!%#$ !L$%52?N $% &lt;'!%$&amp;=5 95 -!#$ $#$"=%$&lt;%! $"%=!%';;% #!; !!%"#$$ $%5 N&amp;$%O$%52G53%5 !;""$$#$%!6""$$ !% $ ! ? % =$ 1444 LN "!! % "!! $ ## !%! %C"% !$ $&lt;O;;%#!;%%$!="B ## !%! $ $"%"$%!$"5+ O$%52253 !;""$14"=$3.?8 $#$ "$!!%$%!&amp;LN%##!=# $$#5 &amp;!%D $$";"$$C$%522%2?5+ @$!#$O% $!%"$ $ !!O$&lt;E%$%!%%! O;;%#!; !%#$ "$B#" !%"$E% #$"5 D $ !% C!$ ! %!; ;&amp;$ OC"%! !"!%"!! %## !&lt;C&lt;!#&amp;%E%$ !&amp; &lt;"# $ %!$ %! %$!$L3..3#5214N5 $;!$</w:t>
      </w:r>
    </w:p>
    <w:p>
      <w:r>
        <w:t>012230144/ ,/034, @6; $O"%%;!%%&lt;O!$"% !$;;%$ 6 !&amp;%!6%! ##"%!$5#%B%"6$# !!%$"%$!%! '!%!"5;!%&lt;"!! ; # $!&amp;=%O!%"$E%#=! ;;!%#B@%!;!$ C"%! !"!%5#$ "%B#"!%"$E% #$" #$"&amp;!! $ O! !%!6 ; #&amp;% E%$ #$! !"$%! ;%#%&lt;O;% %5 $&lt;7 D $ $ '##$!% # '=" $%! '!%"$E% '!!%$%! ##$(%#$!!$ %6""$%#$"# "$%L * 33.24/NP =N'#D!;!%# %&lt;$ $%%#!"!! ##$! $% =@%!&amp;%!#!%"% %%$&amp;!$$! '" #%! #-7!&lt;6$&amp;5 $ '$%58853$D6%$'$,!&amp;!!%"3/@&amp;!$3.?3 LN '"! $%! '"%% %" '$" 76% ##$!% % #$%!$%&lt;! #%'%%$B&lt;'"! $%! %%"!%!$%F 6#"$! 5&amp;E! 76%"@B$"%$ ! !!%$$#%! %=# $%%&lt;' #!%! #$ 7! !% B $!$5 $"% %% !# !%! "6 &lt;' ##$"!%! "! $ '"&amp; %! '"%% %" '$" #! ' %$ !$% !%"6% # $%$#$ %!$%%"&amp; %! ;%$5 ! ##$% &lt; $ * '% !;%% %$ #" #$ %!5;;%'"%%#-7!&lt;'$"#$(%E%$=!#6$&amp;%# ;$6!&lt;&lt;%C#$% %%"5+ ##$"!%! #$%%!%;;%# #$"&amp; !$ " #%! @$ &amp; = "!%C5 $ $ $ $% #$!% !! %$D ;!= # $ ;!$ ; C &amp;$!%"&amp;!#$!$!##$! $%&amp;"!%" $%%$$$7"%$&amp;!5 !$$## $%$*'!#$! "66#$!$&lt;'"%% #-7!&lt;$ $%'%6D$ !;!"#$$## $%B'C#$%!$ 14 ;"&amp;$!$ 14415 ;;% % C#$% &amp;!% "@B %%" "&amp; %! ;&amp; $=#!!C !%B%%"# &lt;$ $%&amp;!%! #$$ ! ! &amp;%5$'&amp;!%# #! "&amp;!%$ ='%%%! %$%! " !$5 % C -#%I "#$!; $&amp;" ! #$!% "6% !!!$ C#$%!$%$*B!&lt;'!%$&amp;5 '@ %&lt;'"%%%"$ $%%%%! !$ "! %$!%%5 = D $ #%I% &lt; $ * !% #$ "" B ##$"!%! !;;"$%%%!%B%"&lt;' #!%%$ &amp;"$!%="! $%! $%&lt;##$! $%&amp;$!%E%$&lt;!;!"</w:t>
      </w:r>
    </w:p>
    <w:p>
      <w:r>
        <w:t>012230144/ ,8034, $ !"$%! 5 #$"## #% &lt; "!! !!%! "%!% !;%% !C% L * 312 9?. !5 1N &lt;! % %$!% #$ " #%! $"%5 &amp;!%"6%$&amp;$&lt;$*# "!6 %! %$ = "#$!; $"$$% *99 !;!%! !%$%! ! ,34 &lt;! !#!&lt; A#$" #" ' ! "#! "#$!;"6$L*9154N -L*9153N "&amp;D$L*9151 *9159N-%#$!%" !C!%"#$"'"#! %#$#"$! ' ! C ! #$%$=%! !6!;!%!&amp; '7$A L,34 #5 /.N5 $ *% "6%;%%! '"%%%"#-7!&lt; $ $%5 $% ! &amp;!% $ (%$ &amp; $!$ "! &lt; #$ '!&amp;!%! $ $%#$(%#$! $!%$D"%$6%$#$%'6!% ' #$ %$D &amp; %!$ &amp; C% !&amp; '!%$%! %$D = $"!%#$ ;! %&lt;!'##$%#&amp;"%$%! #$%!!$ ;5 $ %%" !!$ C#$%!#$ !%"%%$" %!;%#$ ==%"6%%!$ #%!;;"$%$5'C#!&lt;#%#7$ !!%" %%!%5 $* D&lt;'!;$!%C#$%!=!###$ ; !# $ "%=!$ ! $ $% ;;$ ' "%% #-7!&lt; $!%!" "&amp; %! # !=&lt;!#%E%$'="C'#DD $&lt;$ $% % @ $="";!!" ' %$!%%"!%C"&lt;%&lt;!%# $!&amp;!B @ $5 % %"%%" #%! "#' $$B&lt; ! #% '%%$##$! $%%" %$#$BE&lt;'"&amp;% "! $%! '"%% %" !%!% #5 ;!% ;!$% '##$"!%! $3.!1442 &lt;'!%=!!%" '"%%#-7!&lt;%#7-!&lt;#%!%#$%#; $$#$ @%# $ '&amp;!$5 &amp;&lt;!#$"D $!="%'&amp;!&lt;&amp;'! #$"&amp;!!=#$ "$'!%"$E%$ $%B% 7$$%#% $" ,! % ' $$ #$"# "$% E '! ##$% &lt;' # $$!% % %&amp;$!=#$= $$"&amp;%$%% 7" !H%'6!%'#$ %%"5 G5 "%%%%B$%!%%! ';;%#!;$!5 25 '!%!"&lt;! =$ "B" %244;$5</w:t>
      </w:r>
    </w:p>
    <w:p>
      <w:r>
        <w:t>012230144/ ,.034,</w:t>
      </w:r>
    </w:p>
    <w:p>
      <w:r>
        <w:t>012230144/ ,34034, + +.-! !! , -! +</w:t>
      </w:r>
    </w:p>
    <w:p>
      <w:r>
        <w:t>4 2 5/</w:t>
      </w:r>
    </w:p>
    <w:p>
      <w:r>
        <w:t>35 "$$ $$&amp;=5 202/</w:t>
      </w:r>
    </w:p>
    <w:p>
      <w:r>
        <w:t>15 %&amp;!%$"%=!%';;%#!;5 95 '!%!"&amp;$%B$ $%'!!%"244;$5B%!%$ "#5 G5 "$&amp;; 5 25 ; $ #$%! &lt;O #&amp;% ; $$ $ $ %$ #$"% $$E% "! 94 @ $ D %!;!%! #$D $!= ;""$ L+7Q!F$7 ;&lt;!??44G N#$&amp; !$ $%!D$$ !% #=! ; $"%C$%581 !;""$$ $!=;""$3/ @! 1442 L *NP " !$ $ $ !% !!&lt;$ ! %!; % -#$&amp;%# $%$!6%$$ $% %!$P! !% E%$ $" $!= ;""$ #$ &amp; ! # % #$ &amp; ! "%$ !&lt; C !%! '$%5 G1 *5 #$"% $$E% % #!D # ! $ $%!&amp; &lt;" -#$&amp; !&amp;%E%$@ !%B'&amp; !5</w:t>
      </w:r>
    </w:p>
    <w:p>
      <w:r>
        <w:t>6$;;!D$</w:t>
      </w:r>
    </w:p>
    <w:p>
      <w:r>
        <w:t>!$) +</w:t>
      </w:r>
    </w:p>
    <w:p>
      <w:r>
        <w:t>#$"!%</w:t>
      </w:r>
    </w:p>
    <w:p>
      <w:r>
        <w:t>-</w:t>
      </w:r>
    </w:p>
    <w:p>
      <w:r>
        <w:t>#! ; $#$"%$$E%% %!;!"C#$%!!!&lt;OBO;;!;""$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