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ATAS/833/2006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https://mcp.opencaselaw.ch/entscheid/ge_gerichte_ATAS_833_2006</w:t>
      </w:r>
    </w:p>
    <w:p>
      <w:r>
        <w:t>FR: GE_GERICHTE ATAS/833/2006 du 27 septembre 2006</w:t>
      </w:r>
    </w:p>
    <w:p>
      <w:r>
        <w:t>IT: GE_GERICHTE ATAS/833/2006 del 27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%&amp;'()%&amp;**) !%+,,%&amp;**) ! ! "! " " "-. &amp; $ &amp;) /. &amp;**)</w:t>
      </w:r>
    </w:p>
    <w:p>
      <w:r>
        <w:t>!"#"$%$#"&amp;&amp;'()%*) ')%')))"+,"</w:t>
      </w:r>
    </w:p>
    <w:p>
      <w:r>
        <w:t>"*"%</w:t>
      </w:r>
    </w:p>
    <w:p>
      <w:r>
        <w:t>*%" ++</w:t>
      </w:r>
    </w:p>
    <w:p>
      <w:r>
        <w:t>+ +++ !("""( -.!*%/0123!4551+6</w:t>
      </w:r>
    </w:p>
    <w:p>
      <w:r>
        <w:t>)%)$</w:t>
      </w:r>
    </w:p>
    <w:p>
      <w:r>
        <w:t>7&amp;.897&amp;559 :&amp;7-: !! 0! #"$))*&amp;."&amp;559!*/)"$"*##*)%)*-5;)&amp;559!) )%)$/) "%)?@ *"*"&amp;1;)%&amp;559!"*"%=%)*%% $))*@ A$)$%$/) %$%$ ""G6 111</w:t>
      </w:r>
    </w:p>
    <w:p>
      <w:r>
        <w:t>7&amp;.897&amp;559 :-7-:</w:t>
      </w:r>
    </w:p>
    <w:p>
      <w:r>
        <w:t>" 2!0 ! "! " "</w:t>
      </w:r>
    </w:p>
    <w:p>
      <w:r>
        <w:t>$ 345.. 6 / 78 9)&amp; #: 16 "%$))*"#"A)%)$11#%("&amp;5596 &amp;6 *%%C"*"%?*(;%6 -6 &gt;"G6 26 /*" #"%) CA #?% /*"" "*" *%" #"$% ""H% $) -5 ;*" B *%)/)%)* #" #) "*$ "$ ")( /$$" "! +0I)J"0*/C) 9! 9552</w:t>
      </w:r>
    </w:p>
    <w:p>
      <w:r>
        <w:t>! %"*)</w:t>
      </w:r>
    </w:p>
    <w:p>
      <w:r>
        <w:t>#"?! C) "*% ;*)%! )) C $))* %%C$ % A?*## C$%$&lt;#$)$"*"%E"%61-&amp;!159%153F6</w:t>
      </w:r>
    </w:p>
    <w:p>
      <w:r>
        <w:t>D"//)B"K</w:t>
      </w:r>
    </w:p>
    <w:p>
      <w:r>
        <w:t>LM N</w:t>
      </w:r>
    </w:p>
    <w:p>
      <w:r>
        <w:t>#"$)%K</w:t>
      </w:r>
    </w:p>
    <w:p>
      <w:r>
        <w:t>(+ *#)*/*"#"$%""H%%*%)/)$&lt;#"%)#"D"//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