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ATAS/833/2005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https://mcp.opencaselaw.ch/entscheid/ge_gerichte_ATAS_833_2005</w:t>
      </w:r>
    </w:p>
    <w:p>
      <w:r>
        <w:t>FR: GE_GERICHTE ATAS/833/2005 du 4 octobre 2005</w:t>
      </w:r>
    </w:p>
    <w:p>
      <w:r>
        <w:t>IT: GE_GERICHTE ATAS/833/2005 del 4 ottobre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%&amp;&amp;'(%&amp;))* !%+''%&amp;))* ! "! ! "! " " ",- &amp; $ ( . &amp;))*</w:t>
      </w:r>
    </w:p>
    <w:p>
      <w:r>
        <w:t>!"#$%&amp;$''" (&amp;$'')$ *+, * -$. $</w:t>
      </w:r>
    </w:p>
    <w:p>
      <w:r>
        <w:t>$ //</w:t>
      </w:r>
    </w:p>
    <w:p>
      <w:r>
        <w:t>( **</w:t>
      </w:r>
    </w:p>
    <w:p>
      <w:r>
        <w:t>!' 012!#$345!6466</w:t>
      </w:r>
    </w:p>
    <w:p>
      <w:r>
        <w:t>67 $"&amp;</w:t>
      </w:r>
    </w:p>
    <w:p>
      <w:r>
        <w:t>8447384995 +487+ !! /! #'&amp;'69:$4993!;"&amp;##$'$'47"4995! ? ;&amp; $$ $ @ =+#&gt; $? +'@ ' " ' ?D ''43G4995!$$#&amp;-"$@$+ E#$! ##"$ @ ! -'"$ @ 6:$4997!-$'!"#&amp;'5GF!'$ #&amp;'$$%+#&amp;'$!5##&amp;$$6BGF=$I6$I$5B ?D $@ $&amp;$-D $;$ # # ""'&amp; '&amp; -;&amp;'&amp;'!*.KL.;AB!B993</w:t>
      </w:r>
    </w:p>
    <w:p>
      <w:r>
        <w:t>!$ E"#I '&amp; #$ H$ #F&amp;I "&amp;" '$M ? 'A E$"$ A '&amp; $ '&amp; -$ $ # ' '&amp;$$A&amp;D-?E##A"$;$"#%'"'$$ $'&amp;D?#$F$'#&amp;$$I*"&amp;" $$ $ &amp;&amp;"$ &amp;"&amp;&amp; $$ ? -? $ ? +'! -;&amp;'&amp;'##$"$&gt;A</w:t>
      </w:r>
    </w:p>
    <w:p>
      <w:r>
        <w:t>*0%, O</w:t>
      </w:r>
    </w:p>
    <w:p>
      <w:r>
        <w:t>&amp;'$M</w:t>
      </w:r>
    </w:p>
    <w:p>
      <w:r>
        <w:t>-*</w:t>
      </w:r>
    </w:p>
    <w:p>
      <w:r>
        <w:t>#;"'#&amp;$H$$$;&amp;E#$#F;;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