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ATAS/832/2024 vom 22. Oktober 2024</w:t>
      </w:r>
    </w:p>
    <w:p>
      <w:r>
        <w:t>GE Cour de justice, 2024-10-22, FR</w:t>
      </w:r>
    </w:p>
    <w:p>
      <w:r>
        <w:rPr>
          <w:b/>
        </w:rPr>
        <w:t xml:space="preserve">Quelle: </w:t>
      </w:r>
      <w:r>
        <w:t>https://mcp.opencaselaw.ch/entscheid/ge_gerichte_ATAS_832_2024</w:t>
      </w:r>
    </w:p>
    <w:p>
      <w:r>
        <w:t>FR: GE_GERICHTE ATAS/832/2024 du 22 octobre 2024</w:t>
      </w:r>
    </w:p>
    <w:p>
      <w:r>
        <w:t>IT: GE_GERICHTE ATAS/832/2024 del 22 ottobre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recours est admis et la décision du 25 janvier 2024 est partiellement annulée, en ce sens que le début du droit à la rente d'invalidité entière est fixé au 1er février 2018. Le recourant obtenant gain de cause, une indemnité de CHF 2'500.- lui sera accordée à titre de participation à ses frais et dépens (art. 61 let. g LPGA ; art. 6 du règlement sur les frais, émoluments et indemnités en matière administrative du 30 juillet 1986 [RFPA - E 5 10.03]). Au vu du sort du recours, il y a lieu de condamner l'intimé au paiement d'un émolument de CHF 200.- (art. 69 al. 1bis LAI).</w:t>
      </w:r>
    </w:p>
    <w:p>
      <w:r>
        <w:t>A/665/2024 - 15/15 -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