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ATAS/832/2021 vom 19. August 2021</w:t>
      </w:r>
    </w:p>
    <w:p>
      <w:r>
        <w:t>GE Cour de justice, 2021-08-19, FR</w:t>
      </w:r>
    </w:p>
    <w:p>
      <w:r>
        <w:rPr>
          <w:b/>
        </w:rPr>
        <w:t xml:space="preserve">Quelle: </w:t>
      </w:r>
      <w:r>
        <w:t>https://mcp.opencaselaw.ch/entscheid/ge_gerichte_ATAS_832_2021</w:t>
      </w:r>
    </w:p>
    <w:p>
      <w:r>
        <w:t>FR: GE_GERICHTE ATAS/832/2021 du 19 août 2021</w:t>
      </w:r>
    </w:p>
    <w:p>
      <w:r>
        <w:t>IT: GE_GERICHTE ATAS/832/2021 del 19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Condamne la demanderesse au paiement d'un émolument de CHF 100.-.</w:t>
      </w:r>
    </w:p>
    <w:p>
      <w:r>
        <w:t>La greffière</w:t>
      </w:r>
    </w:p>
    <w:p>
      <w:r>
        <w:t>Adriana MALANGA</w:t>
      </w:r>
    </w:p>
    <w:p>
      <w:r>
        <w:t>La présidente suppléante</w:t>
      </w:r>
    </w:p>
    <w:p>
      <w:r>
        <w:t>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