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ATAS/832/2006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https://mcp.opencaselaw.ch/entscheid/ge_gerichte_ATAS_832_2006</w:t>
      </w:r>
    </w:p>
    <w:p>
      <w:r>
        <w:t>FR: GE_GERICHTE ATAS/832/2006 du 27 septembre 2006</w:t>
      </w:r>
    </w:p>
    <w:p>
      <w:r>
        <w:t>IT: GE_GERICHTE ATAS/832/2006 del 27 settembre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%&amp;'()%&amp;))' %*(&amp;%&amp;))'</w:t>
      </w:r>
    </w:p>
    <w:p>
      <w:r>
        <w:t>! ! ! !+, &amp; # &amp;' -, &amp;))'</w:t>
      </w:r>
    </w:p>
    <w:p>
      <w:r>
        <w:t>!"</w:t>
      </w:r>
    </w:p>
    <w:p>
      <w:r>
        <w:t>" #" $</w:t>
      </w:r>
    </w:p>
    <w:p>
      <w:r>
        <w:t>%%</w:t>
      </w:r>
    </w:p>
    <w:p>
      <w:r>
        <w:t>&amp;'% ( !!!) *+#,-(+ #.*(/0012</w:t>
      </w:r>
    </w:p>
    <w:p>
      <w:r>
        <w:t>$</w:t>
      </w:r>
    </w:p>
    <w:p>
      <w:r>
        <w:t>%%</w:t>
      </w:r>
    </w:p>
    <w:p>
      <w:r>
        <w:t>( !!!) !&amp;34(+ #1153(3133671</w:t>
      </w:r>
    </w:p>
    <w:p>
      <w:r>
        <w:t>)."</w:t>
      </w:r>
    </w:p>
    <w:p>
      <w:r>
        <w:t>81-908100- 18/</w:t>
      </w:r>
    </w:p>
    <w:p>
      <w:r>
        <w:t>. 3: "; ?@A # !" ("!)#-"3B4-: 1: % *!.." B ; !@+"6%AD50E+"##! "#!C!"# "! +!#"."#+"##! +" 'A" +#C&amp; 7"!"D##.!":; $A(#")7! "#:311#319 !7!@A( ; A( !# D 67 "!= # " !+!3" G#1009( !#(+"6C&amp;..!"! )#)#"!&gt;"#:3/1A(?)#"&amp; ..!+"# 7#"7! :3A: "*C ; !#(+"##! "#!D+"# .:"#:1/$A: "( ; # D +"##! "#! # D &amp;7 !" !=" + $31J190M $31B///A: +#(&amp;"#:31/%+")7 !#C "C+"# .: : : %N</w:t>
      </w:r>
    </w:p>
    <w:p>
      <w:r>
        <w:t># *: N O( +")7 F +" .! #!7 "(+:1/5A: 9: % #+" !#(+"##! D+"# 1A #?") $ +=!)9-8013J;!#1009A 5: ) #"+"P(+" )")## "#:49:1# JBN:3 !"+" )"!!#"#!731+#="3BJ5A: QQQ ! / . ! ! !</w:t>
      </w:r>
    </w:p>
    <w:p>
      <w:r>
        <w:t># 012,, 3 - 4$ 5'&amp; 67 3: 7!#$</w:t>
      </w:r>
    </w:p>
    <w:p>
      <w:r>
        <w:t>%%</w:t>
      </w:r>
    </w:p>
    <w:p>
      <w:r>
        <w:t>D#".)""( +# !"( 35J&amp;43J .":B0 .": D $</w:t>
      </w:r>
    </w:p>
    <w:p>
      <w:r>
        <w:t>%% ' .7"&gt;?@A( #"#R9--J3(!!C !#)"I# +# !" !)"#(6/;!#100-;C&amp; ##"."#: 1: LF ##C= !: 9: !#C+" )"# "#:391(30-#30JA:</w:t>
      </w:r>
    </w:p>
    <w:p>
      <w:r>
        <w:t>&lt;"..!6"</w:t>
      </w:r>
    </w:p>
    <w:p>
      <w:r>
        <w:t>UV O</w:t>
      </w:r>
    </w:p>
    <w:p>
      <w:r>
        <w:t>")!#T</w:t>
      </w:r>
    </w:p>
    <w:p>
      <w:r>
        <w:t>=% +! . "+")#""I## #!.!)?+"#!!!CLDL..!.))" " !+"&lt;"..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