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ATAS/831/2005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https://mcp.opencaselaw.ch/entscheid/ge_gerichte_ATAS_831_2005</w:t>
      </w:r>
    </w:p>
    <w:p>
      <w:r>
        <w:t>FR: GE_GERICHTE ATAS/831/2005 du 4 octobre 2005</w:t>
      </w:r>
    </w:p>
    <w:p>
      <w:r>
        <w:t>IT: GE_GERICHTE ATAS/831/2005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3 ,&gt;4,.5.0 ,-! !,!, ,&gt;4A1,33 "!!"0 ,.!,!+ "!&lt;4,"E.1.!'))!'%)4)))0" -!"+#," !-, %)4)))03, !.!.@ 3.14&lt; +1 C.,45,,!"4 "", "-+,"-,!3" +$+! !,-, ,1+1 C. ,!-, D)+ ,",B + -,&lt; ".@!".'::) "1+,=",00,!.., -, 1, ."#C1 !#., A" ! .!, 1 1,.!,B#!" *))4)))0&lt;4,.5+!1-"1!,"! OM" +!M0 "1 -, *))4))),,3"@!1&lt;0!- ,34+ , "! ,,5".",!@,1."1"(4)))4)))BD))4)))0&lt;P&lt; 4,"4",.!.5".B&gt;5&lt;</w:t>
      </w:r>
    </w:p>
    <w:p>
      <w:r>
        <w:t>! '&lt; ,5- ,Q 5,!, &gt;",,,27.!.+ ",0,.!,!,!."= ' E!())D,@! " , +1 ."%&gt;5 " !1.,"!!-,;1.,"!%11.!!'9&gt;52!&lt;'!&lt; !%97&lt; (&lt; 0 +.+! B Q!, D ,. D " ",1 ,!, !,! , ,! ",!-!Q!.-,5" ,!1"!"-! ++,, ! " ! .!. !+, "Q 00, ,@ ! " ,!!!,!,320&lt;!,%97&lt; +1.!",@".!,,.!@,1 &gt;5""Q1=&lt; D&lt; ,0.".1!,5.."" ,!" ,"9 ! @ ()))2 7!!.-,5'&gt;-,())D!R!+ ",0,!, " +@ ",1 ,!, " " +, " ,&lt; &gt;,1" .5,!, 11,@ " #5+! " =5 " " ,! !3,.!,!-,5 ".,!, "4.!!"0,!3," ,!$! 11.,. &gt;,",3+! 3, " .3 &gt;,",3 2 S '(? &amp;9? ,"&lt;''(9'99 ,"&lt;&amp;@70,!3!,@".1!$! +.B1 """41 ."" .!!1, A3, !1 ",!&gt;34+ +!"".,, "+,,!!,-,!,5,</w:t>
      </w:r>
    </w:p>
    <w:p>
      <w:r>
        <w:rPr>
          <w:b/>
        </w:rPr>
        <w:t>E. 2</w:t>
      </w:r>
    </w:p>
    <w:p>
      <w:r>
        <w:t>S'('D99 ,"&lt;'@7&lt; ,"41=!;!;,.5,1.5,!, -,5&gt;34D'".+@())(&lt;</w:t>
      </w:r>
    </w:p>
    <w:p>
      <w:r>
        <w:t>8'9%:8())( ;?8'(; &amp;&lt; A !+ " Q, !&lt; *( &lt; ' " =5+! Q;-,, ! -,-! 2 7 11,@ ,, " ,! " "+" .1!, "Q " ++5 1,! 3 , 0,! 1 - , 1 ".,, " .1!, " Q. 1= 3Q , " " ++5&lt; !,+!B!"!!",1 ,!, ,Q5,!Q "Q".," 1.+1!, B ,"."Q 00,2 S''D15'*'7&lt;,@0."." 2,;1= S 7 1 . 1,,1 3Q , " +1!, ,"" ++5"",1 ,!, 1.,!.B1!,"+ +! T " ,! R!C1$!!Q!!!, 3Q !" ,!"Q!!""Q! !! +1! " 1!,3 3 , ! , 1+!!! 1 " - !,!, +, 1 ,! &gt;!,0, @,5!, " .1 " ++52 S''915?%F':*D15')*7&lt;0,!".!+,!!" !! 34, QC U, " ! 1, !, 1 0,! , B ",!,@P 20&lt; SI #"@!,@5"V O(=+.",!, 15''(7"Q T.! 1!".",&lt;</w:t>
      </w:r>
    </w:p>
    <w:p>
      <w:r>
        <w:t>=5 5.. " 0,,! , " +1!, ! + "Q!,+00,++!Q.!"" " ++5+ +!"".1K!"Q.!!" !, 2'::)1&lt;&amp;'%'::D1&lt;'')7&lt; A1!, +!, " , ! 1., 3, !! !0 ,11.!,,2- ,1A&lt; '::(1&lt;%)(71!3., ,.,".1K!" !, -!".1K!"Q.!!" !, &lt;</w:t>
      </w:r>
    </w:p>
    <w:p>
      <w:r>
        <w:t>Q1=-1@,!, "Q.!!" !, ?+())'".,1! "!!"!&lt; !,0,!".,, .1!, "" ++5'%0.-,())( ,5,"".,"Q.,+1!,BQ!&lt;*(&lt;' &lt;</w:t>
      </w:r>
    </w:p>
    <w:p>
      <w:r>
        <w:t>.5+!1!.".,"%B +1!"0,!" ++5@3,1! " 0,,! 20&lt; '::' 15 'D97&lt; , " ,! " "+" .1!, Q.!,! .5+! ,3 1= 3 !,!, ,! 1,! Q!&lt;'9 2':%?1&lt;&amp;''':*?1&lt;(':7&lt; !,!, 1C. .+. &gt; "Q#, Q.!,! 1 1,! Q1= 1,3Q 1 !,!.'::?B':::&lt;</w:t>
      </w:r>
    </w:p>
    <w:p>
      <w:r>
        <w:t>".0"0 +. 11 ,!, "D)&gt; 11,!, "Q!&lt;*'&lt; ( ! , ,, ++,, ! " +!,= "Q;-,, ! -,-! +1.!! " "., .5 " D) &gt; B +1!"!! 11 ,!, 1!!,, ",!, "Q!&lt;*'&lt;D &lt; %&lt; A!+"4!,%( 4+1 C" ,! -," ++534,. -, !1,1!, ,!!, +! 1.5,55-&lt;,"" 1134!,%( !",1 ,!, 1.,20&lt;':*:15 ''?7&lt;</w:t>
      </w:r>
    </w:p>
    <w:p>
      <w:r>
        <w:t>8'9%:8())( ;*8'(; 74!,'&amp;,.' .!, -!,D&amp;!,-! 1,!4 @,5!, 1 4+1 C"".",#3, !,!, " ,.!"-;,B," +1!, -1 1 !,!, &lt; +1 C " ,-! - C A , 1., ",3+! 1,= +1!@ !,-.B,."+,=B3 !,!, 1,!,1,!$!.!0,4 @&gt;!"".,, &lt; 4 @,5!, " 1C !,!, ! " 0 , ". +1! ! 1 4+1 C!W#"" ,!1@,1,!1 ,&lt; !.5"S "..B.,!..1,31 @,,!."4+1 C"4!, %( !,.!!!"" ,!1@,2 S''('%% ,"&lt;%F':*? 15(()7&lt;4+1 C3,43,!!1"!!!W# ++!-, !, "1,1!, "4!,%( 3,!R1 ,4 @,5!, ".1!,=+!" ++5,, , .2 S''''?D ,"&lt;(F '*)'*9 ,"&lt;'':( ,"&lt;(F':*%159&amp;9 ,"&lt;D7&lt; S 00,+.A1.+!34 @,5!, .5".1" ++5 " ,! $! 3 " T " ++5 ! "E B -, !, ,!!, 1.5,55-14+1 C"1,1!, .5,! 4 2':?*15(%:F':?(159*?7&lt;," +1!, 3, !!34@," ++51,!" ; @-!, "1,1!, 1!"+!!34+1 C-, .;,,!!, +! "+ ,1 .5,5 5- " + T , 4A,! 1 "4,", 0,! , B .5,!,+,!." +1 !+! B4@"40!20&lt; S "(*&gt;, ':*(':*D15')'7&lt; 34+1 C!1 + 5.1 "! ,",+! B!,!@,",,"" ++5.1,;, !++!3"1 + 4A,!1+ +! T1 @,,!.!55.20&lt; 9))D" ",!,-"4S 11!, " !,!, ;F S''&amp;?: ,"&lt; DF''D(%9 ,"&lt;DF':**15'D9 ,"&lt;DF S''''?D ':*%159&amp;: ,"&lt;(&lt;7&lt; U 5P,0!!"! !1 1#C,33,1.!1 + B4A!., 3,1!A,0".,,- +1 !+! " ;, 20&lt; 9))&amp; 7&lt; Q5,! " 5 " ".,, ".,5. A1.+! ++ ! ++ "+,,!! ,,! 5,! " +++,.5+!"1 3,1!00!,-+!"".,, -!" 5 3,+!5!, 1 1+!",!! !,,U 1!1.1 ".!B0 +!, "- !.," ,.!.P ++ ",! ,,! 5,!" ++2 S')? D%D ,"&lt;%F S ''( ':*% ! 4$! " (' -, ':** F ':** 1&lt; 9D'F S !+ ,O!,#!,#!X !,#O,!(=+."&lt;15():!7&lt;</w:t>
      </w:r>
    </w:p>
    <w:p>
      <w:r>
        <w:t>8'9%:8())( ;:8'(; @7 41=".0".!,!,,!5,!" ++3,!. "4"+,,!!, - ,5! ,",-," -,! " ,",!@+! 3,!."4 5" ,.!.34 !!"Q,1&lt; 7 " ++5 ,! Q 1! " !,!, @, 1 ,, "4, -@,,!." ,.!.1 + !!"'*'4(D&amp;0&lt;:) 1.!! " " !,!, 8 8 8 " '::? '::* ! '::: A3 4&gt; !! 0, "+,,!!,0 ,!.$! + ! , 0, " 1 ,!!!A" ++!, " !".@,!.!.11.,;"&lt; "7 Q"+,, "Q !, 1 @,,!. 11 ! " ++5 3 Q 5##.,! ++,B! !+ ,.5,55-!3Q + !,0"QA1!, 1,$!!&lt; &gt;,1" !!S 34,C.5,55- 3 4+1 C 0 +1B3,1!$!, @+!A,5."! ! 1 1@"",+!",!!, ,"!,3!"+$+ , !20&lt;':?(1&lt;9:)7&lt;+"34 !" ,!"4A,5 B!.5"" ,!" $!.-."41=34 1! ",,+!!!" +!,=" +1!@,,!.!"5!, "4+1 C"+$+!.5 ,3 4,!..&lt; ",00.,!, +@@ 4,+1 .5+! 34, 45,! "411.,1 @,,!.@,",," 5"4+1 C20&lt; S')* ()( ,"&lt;DF':*%1&lt;%' ,"&lt;(!1&lt;9&amp;* ,"&lt;D@7&lt; 34,45,! "4 ,.!. C+ 1!11,,11 "A,5.-=3, 4!!!, 34" ,! "1!"1,1!, 20&lt;':?( 1&lt;9:)F':?*1&lt;(9'7&lt;.!!+1 C1!,!!, +! 1.&gt;", B , ! !0 , "- , .1 +, ,3+! Q, !"1,+!" !,!, 1 +,!, !1,-, "Q 1 " !. , ",00,, ! 1 !! 3Q, ,! " , ., ! @&gt;!,-"13Q,1 ,!Q3,!!""!!"".,, @ 20&lt;'::(1&lt;(9'!&gt;,1",!.7&lt; 0,!3Q+1 C"+"! @!,"5+!"1C#5 , != ,,,! " ;1,+! " !,!, +, " ,! $! 1, +1! " QA+ " 0!1!,, 3Q " -, + ",0,!+ ",,"1,+!&lt; 1!.5+!!, +1!"".1"!3 !,!, ! !.,+1C.,1., " .! !- ,!= !Q 5 1! $! ",1. 20&lt; '::9 1&lt; ((*7&lt; ! , - 0,! 3 1 @,,!. " 4+1 C " 4!&lt; %( 11 11 ! " ,!. ".3! ! -, !, ,!!, 1 .5,5 5- " 1,1!, ! - " " ++5 2 #X,H,# H,-,#5#!- &lt;1&lt;?)"!&lt;0FV,#"!H10,#!</w:t>
      </w:r>
    </w:p>
    <w:p>
      <w:r>
        <w:t>8'9%:8())( ;')8'(; " @,!5@ , " I !#= Y,# ':*: 1&lt; %*8%:F S 1 @,,!. " 4+1 C 1 ;1,+! " !,!, "4 , 4!&lt;%( ,-,"4 ':*?1&lt;''7&lt; &gt;,1",!.!".3!,"41= ",,"# ! 4A1.,"-,0,! ,"...!,!1 1B!R00!"5" , 3, 4! 1 ",! - " .!! 1,! " 0G 5.. 0- ,.1!, !2 S''*(:) ,"&lt;'!.0.F - ,, S'':1&lt;&amp;)?7&lt; 9&lt; 41= ,!!, 1.! ++ ,!L ,.!. @, 3 -$!! 0 +"4 ,.!. C+.!,!!1,0+,,!,!"!+&lt; ..1 1=1 ,-,1 0! ! 1 .1 4!1,.!,! 5.. ++1",00.!++@"0+,3,.!,!1 #" @ !! @ !,&lt; !,-"!1"%)"0,! !-. 1, , . +,3&lt; " '::) 4 1"! 011. != "+!!" .3,++.",!1,+!" !,!, 3, 4! ! -. ! !+! ! 11. "! 1= "4 &lt; +1! ! " + ,"4.1 3"!!" !,!, 4!" ! -. ++A1 .,; "1,"+!.-.!4&gt;+,1$!.1 5.&lt; 1"!4+@"" ,".!, "1!,,,3 +1! "1!!1 0,!+ !!3 ,.!., "1.-.". '::)1,341"@!34!! 5+!" 1C 1, - ,&lt; 00! B 1! !! 1., " ",00,, "! ! , 1+, !,+! " '::' ,.!. 4! 3,!!. != .5,=+! " 4+@" !,!, !!-!341=!!1., "&lt; 5 1+!"",00.!+3+,"5 1N I!3 11 !. 1 ////////// " ",!, 1"! . 5 " 4!,-,!. " 4!1,&lt; = 0, '::* ,.!. 4-,! 1!,3+! 1 " ++"&lt; ,++.",!+! ! 11. ++" "4, B 3 ,!"E1,,11 - ,B0,"4.1 1+,+! ':::&lt; .5+!!=1,"+!1,".,, 3,4,+1 ,!"4 ++ " ! "+,,!!"+!!0,B4!,-,!." ,.!.&lt; !!!, "4!,-,!.,! ,+ ,1!"1!""., .5A " .,,!, " !! " !-, .!! B 4 ,5, " 1 ,! " 4!,-,!." ,.!."!1+,!,+!':::&lt; "41= , ," " + ! ,5 A " 411.,!, " 1 @,,!."".0"1,34,45,,!"4 ,.!. C+! ",,5. ++!1,0+,,+,1 5!, "3 1 -,! !!""".0"#5."! !41!"+,,!!,0! +1!@" ,.!.341!1+!1,1!, .5&lt; 1 1 1!-3 ,.!..!.!=@,5..1!,,1".0"B</w:t>
      </w:r>
    </w:p>
    <w:p>
      <w:r>
        <w:t>8'9%:8())( ;''8'(; 3,4 1!B!,!1 ,1 #&lt;@.+ " ,!$!11 !." 0,!3 ,.!.5!,B+="".0"1 !,-,!.," ,.!.,13 0 !@1,34,".1,!'))4)))0&lt;1C +1,'::* 3,!!, !"-,!,3!+5.0,!34 .!,!B4.1 3"4 !".&gt;BW5."?&amp;&lt;1!"+"4,4.!,!1 A,5,@" ,.!.34+!!!+B!!!,-,!. 3B! !+ , ,""+////////// ,!-B@,&lt;+$+3!, 1! 1 45,! " , " , ////////// 1,34, ! " " +! " , 34, 1G , &gt;34B 0, " 4!,-,!. " ,.!.B#!"'D94)))0&lt;1&lt;</w:t>
      </w:r>
    </w:p>
    <w:p>
      <w:r>
        <w:t>=55..,!A,5,@" ,"4"+,,!!, 34,- ,!B@, !,,1!,,1.-.""1., "",00,, !,! " + 3, 1-! $! 1, " 0G B +,!, 00,++! " ,3,",!. 1 43,!! " !,!, ,&lt; "41= 1"! , 0! 5" B 41,! 3 , . .!,! 1.,.+!A""A ;"+,,!!"".0"" !34, , .!,! 1 1 ,@ "4,+1 ! +&lt; ! , 0! 11 3 "+//////////;+$+1 .".B"-+!"," 1 1",B.,!..1," !3, +1&lt; ++ ! " " , .-=+! " '::* 4.!,! ! 1 ,+1.-,,@+,, !.!. ",&lt;,,""4 @-3.!.4!!,!" " ,.!.B+ +!;BL 1!3 !!3 ,.!..5,"" !".,!5,-&lt; +1!!", ! - ,!5= 3!+ +1 !+! ,.!.1@,," 5!1 1!,,=+!"".0"!1" 1!&lt; ?&lt; , .5,55-1 -!$!,+1!.B".0" "+""+,-."Q 11 ,!, &gt;!.&lt; 333</w:t>
      </w:r>
    </w:p>
    <w:p>
      <w:r>
        <w:t>8'9%:8())( ;'(8'(; "</w:t>
        <w:tab/>
        <w:t>4!2 !</w:t>
        <w:tab/>
        <w:t>"!</w:t>
        <w:tab/>
        <w:tab/>
        <w:t>"</w:t>
        <w:tab/>
        <w:t>"</w:t>
      </w:r>
    </w:p>
    <w:p>
      <w:r>
        <w:t>$ 516//</w:t>
        <w:tab/>
        <w:t>7</w:t>
        <w:tab/>
        <w:tab/>
        <w:t>8</w:t>
        <w:tab/>
        <w:tab/>
        <w:tab/>
        <w:t>9:</w:t>
        <w:tab/>
        <w:t>&amp;'*</w:t>
        <w:tab/>
        <w:t>#; 6/</w:t>
      </w:r>
    </w:p>
    <w:p>
      <w:r>
        <w:t>'&lt; ."+""+,-.-@&lt; $</w:t>
        <w:tab/>
        <w:t>6</w:t>
      </w:r>
    </w:p>
    <w:p>
      <w:r>
        <w:t>(&lt; &gt;!!&lt; D&lt; ,!31 ."!5!,!&lt; &amp;&lt; 0 + 1!, " 3Q 1-! 0 + ! 1.! $! " "., " D) &gt; "= !,0,!, 1 1, ++". ". ,@ 0.". " #X,H# 03, 9 9))&amp;</w:t>
      </w:r>
    </w:p>
    <w:p>
      <w:r>
        <w:t>! , A+1,&lt; "., 1! $! 1 5.&lt; +.+ , " ,!L 7 ,",3 A!+!3".,, !"., @!,,!1"".,, !!3.F @7 A1 1 3 + !,0 , !,+ 1 - , "+" !! ! ".,, F 7 1 ! ,5! " 1.!!&lt; , +.+ , !,! 1 ! , ..+! .+.. !! 7 @7 ! 7 ,;" ,@0."."1 1!+!,= 3Q, "-".,-@&lt;+.+ ," +!, + C " 1- 3, ! &gt; ,! ,, 3 ".,, !!3. ! Q- 11 " 3.!.A1.",. !2!&lt;'D(')9!')*7&lt;</w:t>
      </w:r>
    </w:p>
    <w:p>
      <w:r>
        <w:t>500,=</w:t>
      </w:r>
    </w:p>
    <w:p>
      <w:r>
        <w:t>C-,I 6</w:t>
      </w:r>
    </w:p>
    <w:p>
      <w:r>
        <w:t>1.,"!</w:t>
      </w:r>
    </w:p>
    <w:p>
      <w:r>
        <w:t>@</w:t>
      </w:r>
    </w:p>
    <w:p>
      <w:r>
        <w:t>1, 0 +"1.!$!! !,0,.A1!,,,3QBQ00,0.". " ,1500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