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https://mcp.opencaselaw.ch/entscheid/ge_gerichte_ATAS_830_2006</w:t>
      </w:r>
    </w:p>
    <w:p>
      <w:r>
        <w:t>FR: GE_GERICHTE ATAS/830/2006 du 27 septembre 2006</w:t>
      </w:r>
    </w:p>
    <w:p>
      <w:r>
        <w:t>IT: GE_GERICHTE ATAS/830/2006 del 27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%&amp;'()%*++' %(,+%*++'</w:t>
      </w:r>
    </w:p>
    <w:p>
      <w:r>
        <w:t>! ! ! !-. * # *' /. *++'</w:t>
      </w:r>
    </w:p>
    <w:p>
      <w:r>
        <w:t>!"</w:t>
      </w:r>
    </w:p>
    <w:p>
      <w:r>
        <w:t>!"! #</w:t>
      </w:r>
    </w:p>
    <w:p>
      <w:r>
        <w:t>$</w:t>
      </w:r>
    </w:p>
    <w:p>
      <w:r>
        <w:t>%% &amp;#'()*+,&amp; )-.*/01 $ %%</w:t>
      </w:r>
    </w:p>
    <w:p>
      <w:r>
        <w:t>&amp; !"##&amp;2#3..)&amp;)-++/1</w:t>
      </w:r>
    </w:p>
    <w:p>
      <w:r>
        <w:t>!4'!</w:t>
      </w:r>
    </w:p>
    <w:p>
      <w:r>
        <w:t>56*)75+--* +53 0 68 9:"#!,"+--*&amp;6;(" 2' ? 2 !"!!#":'=!@A42&amp;AB&gt;#2 !B#=#4#=8 .8 9:"#!!=#!=!4'#'+"+--*#4#4#"!B'' 8 # 22 ? A =# #4 ="# 2 C 1 2 2 &amp; ?B2; ! %% 8 9!##24###2#! ""?"##!B=?!#":&amp;##+* "6,,7#+"+--D8 D8 %! !.6"#+39#+--*&amp;2##? 2!#":#!6-B)73'8.-=+--*&amp;#4E#"2F##!#8 %! %% !*9#+--*&amp;2##?&gt; "2#4E#+"+--*B4;=F6B*.-'8D-8 !"##4#4#"@2#!#!3G#+--*89!# !?4?BF!4'#!B 2'&amp; =&amp;==##=!#4!67!4" 2' ! +D 9 6,)+ HI&amp; # F ;= # !49F 4#4 4 2 ### ! 24=&gt; 48 !"! !# F @A42 "## ! *B+D+'8+D8!"2'#&amp;B#!##""24=42; ! 8 #&amp; !"! !2# 2 !B "2# ! 2'=&amp;==##=!#4 !6)=6,)3H+I#@4:"#&amp;A#24 H $2 !"##?! ! 2=&amp; ? # 9#&amp; ? !4 ##?4 # B=22 ! ?4#4@24!4#H#86.+&amp;6-*#6-)I8</w:t>
      </w:r>
    </w:p>
    <w:p>
      <w:r>
        <w:t>:'';</w:t>
      </w:r>
    </w:p>
    <w:p>
      <w:r>
        <w:t>QR /</w:t>
      </w:r>
    </w:p>
    <w:p>
      <w:r>
        <w:t>4!#P</w:t>
      </w:r>
    </w:p>
    <w:p>
      <w:r>
        <w:t>&lt;% 2'"!24#E###'4@2#?JFJ'''4!4 !2:''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