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https://mcp.opencaselaw.ch/entscheid/ge_gerichte_ATAS_830_2005</w:t>
      </w:r>
    </w:p>
    <w:p>
      <w:r>
        <w:t>FR: GE_GERICHTE ATAS/830/2005 du 27 septembre 2005</w:t>
      </w:r>
    </w:p>
    <w:p>
      <w:r>
        <w:t>IT: GE_GERICHTE ATAS/830/2005 del 27 settembre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$)#</w:t>
      </w:r>
    </w:p>
    <w:p>
      <w:r>
        <w:t>567851772 - 1537 - 1*'</w:t>
      </w:r>
    </w:p>
    <w:p>
      <w:r>
        <w:rPr>
          <w:b/>
        </w:rPr>
        <w:t>E. 39</w:t>
      </w:r>
    </w:p>
    <w:p>
      <w:r>
        <w:t>#</w:t>
      </w:r>
    </w:p>
    <w:p>
      <w:r>
        <w:t>,C9 4</w:t>
      </w:r>
    </w:p>
    <w:p>
      <w:r>
        <w:t>19 &amp;')$ "$)$9 89</w:t>
      </w:r>
    </w:p>
    <w:p>
      <w:r>
        <w:t>'# ' + ' F ) 1772 $ ' 2 , 1772</w:t>
      </w:r>
    </w:p>
    <w:p>
      <w:r>
        <w:t>$$ (&amp; &amp;$ " /)#</w:t>
      </w:r>
    </w:p>
    <w:p>
      <w:r>
        <w:t>($ ' &amp;&gt;&gt;,$ '</w:t>
      </w:r>
    </w:p>
    <w:p>
      <w:r>
        <w:t>$$ #)( ' $ '"</w:t>
      </w:r>
    </w:p>
    <w:p>
      <w:r>
        <w:t>$/$ @ ' 17789 F9 ,</w:t>
      </w:r>
    </w:p>
    <w:p>
      <w:r>
        <w:t>E &amp;$)# " )"#)$ '&amp;$$ $ , '#9 29 ') &amp;$)# E ,</w:t>
      </w:r>
    </w:p>
    <w:p>
      <w:r>
        <w:t>$</w:t>
      </w:r>
    </w:p>
    <w:p>
      <w:r>
        <w:t>)) ' 327 @9! E $$ ' "$"$ E</w:t>
      </w:r>
    </w:p>
    <w:p>
      <w:r>
        <w:t>@ $ '#"9 09 @) '$ '# "</w:t>
      </w:r>
    </w:p>
    <w:p>
      <w:r>
        <w:t>"9 J9 $ (</w:t>
      </w:r>
    </w:p>
    <w:p>
      <w:r>
        <w:t>"#' $ &gt;$$9</w:t>
      </w:r>
    </w:p>
    <w:p>
      <w:r>
        <w:t>&gt;@@4</w:t>
      </w:r>
    </w:p>
    <w:p>
      <w:r>
        <w:t>- Z</w:t>
      </w:r>
    </w:p>
    <w:p>
      <w:r>
        <w:t>#'$ T</w:t>
      </w:r>
    </w:p>
    <w:p>
      <w:r>
        <w:t>I</w:t>
      </w:r>
    </w:p>
    <w:p>
      <w:r>
        <w:t>#$-;$ T &lt;""</w:t>
      </w:r>
    </w:p>
    <w:p>
      <w:r>
        <w:t>[</w:t>
      </w:r>
    </w:p>
    <w:p>
      <w:r>
        <w:t>" @) ' "#$ K$ $ $@# / "$ "</w:t>
      </w:r>
    </w:p>
    <w:p>
      <w:r>
        <w:t>&gt;@@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