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ATAS/82/2017 vom 7. Februar 2017</w:t>
      </w:r>
    </w:p>
    <w:p>
      <w:r>
        <w:t>GE Cour de justice, 2017-02-07, FR</w:t>
      </w:r>
    </w:p>
    <w:p>
      <w:r>
        <w:rPr>
          <w:b/>
        </w:rPr>
        <w:t xml:space="preserve">Quelle: </w:t>
      </w:r>
      <w:r>
        <w:t>https://mcp.opencaselaw.ch/entscheid/ge_gerichte_ATAS_82_2017</w:t>
      </w:r>
    </w:p>
    <w:p>
      <w:r>
        <w:t>FR: GE_GERICHTE ATAS/82/2017 du 7 février 2017</w:t>
      </w:r>
    </w:p>
    <w:p>
      <w:r>
        <w:t>IT: GE_GERICHTE ATAS/82/2017 del 7 febbraio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129 V 444). Les paiements en espèce effectués durant le mariage ne sont pas pris en compte (art. 22 al. 2 LFLP).</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par les demandeurs depuis le mariage – le 17 décembre 1999 – jusqu’au 30 juin 2015.</w:t>
      </w:r>
    </w:p>
    <w:p>
      <w:r>
        <w:rPr>
          <w:b/>
        </w:rPr>
        <w:t>E. 5</w:t>
      </w:r>
    </w:p>
    <w:p>
      <w:r>
        <w:t>Selon les documents produits, la prestation acquise pendant le mariage par le demandeur est de CHF 45'477.935, tandis que celle acquise par la demanderesse est de CHF 49'358.65, les intérêts ayant été calculés par la chambre de céans. Ainsi le demandeur doit à son ex-épouse le montant de CHF 22'738.9675 (CHF 45'477.935 : 2) et celle-ci doit à celui-là le montant de CHF 24'679.325 (CHF 49'358.65 : 2), de sorte que c’est la demanderesse qui doit au demandeur le montant de CHF 1'940.36, arrondi à CHF 1'940.35.</w:t>
      </w:r>
    </w:p>
    <w:p>
      <w:r>
        <w:t>A/3962/2015 7/8</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A/3962/2015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