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ATAS/82/2007 vom 30. Januar 2007</w:t>
      </w:r>
    </w:p>
    <w:p>
      <w:r>
        <w:t>GE Cour de justice, 2007-01-30, DE</w:t>
      </w:r>
    </w:p>
    <w:p>
      <w:r>
        <w:rPr>
          <w:b/>
        </w:rPr>
        <w:t xml:space="preserve">Quelle: </w:t>
      </w:r>
      <w:r>
        <w:t>https://mcp.opencaselaw.ch/entscheid/ge_gerichte_ATAS_82_2007</w:t>
      </w:r>
    </w:p>
    <w:p>
      <w:r>
        <w:t>FR: GE_GERICHTE ATAS/82/2007 du 30 janvier 2007</w:t>
      </w:r>
    </w:p>
    <w:p>
      <w:r>
        <w:t>IT: GE_GERICHTE ATAS/82/2007 del 30 gennaio 2007</w:t>
      </w:r>
    </w:p>
    <w:p>
      <w:pPr>
        <w:pStyle w:val="Heading2"/>
      </w:pPr>
      <w:r>
        <w:t>Volltext</w:t>
      </w:r>
    </w:p>
    <w:p>
      <w:r>
        <w:t>!"#$%!$##&amp; !'$!$##(</w:t>
      </w:r>
    </w:p>
    <w:p>
      <w:r>
        <w:t>) *+) , ) ,* -./ 0 "# 12 $##(</w:t>
      </w:r>
    </w:p>
    <w:p>
      <w:r>
        <w:t>!"# !$%&amp; "% !'"% (%) %</w:t>
      </w:r>
    </w:p>
    <w:p>
      <w:r>
        <w:t>%</w:t>
      </w:r>
    </w:p>
    <w:p>
      <w:r>
        <w:t>*** ***'** * ' *)+!%%%,# %!"</w:t>
      </w:r>
    </w:p>
    <w:p>
      <w:r>
        <w:t>-./01-0//2 30-,03 3* ,4 " ,567 89% $: %!(% - !94"%"$;%"02 "! % % '%&amp;%" $: 8" $ '" &amp; '%+ *</w:t>
      </w:r>
    </w:p>
    <w:p>
      <w:r>
        <w:t>! %" :% ?' '"%% $ ::% = 8= 4 8% :% !%:%4 E ?' =$+ $=% =+?' $%: $% %&amp; $ "%" % $ % '$E !%: ' $% ?' %!(% - !9 % "%" 8 ! % '% $% ? ! $: %$D%: &amp;! "=""%&amp; ?"&amp;E '%&amp;%"$:4 ?"?'&amp;%"%" %E"%" %) !O'&amp;%;!&amp;""=?'%+*</w:t>
      </w:r>
    </w:p>
    <w:p>
      <w:r>
        <w:t>%%% ! $:4</w:t>
      </w:r>
    </w:p>
    <w:p>
      <w:r>
        <w:t>-./01-0//2 36-,03 ' !$%$ $%'"%"</w:t>
      </w:r>
    </w:p>
    <w:p>
      <w:r>
        <w:t>! $"%" $ '" % ' % % D% " ? '"%% ! : %"%&amp;% O%&amp;%&amp;%' %B%%?%C' %$&amp;% '"&amp;%?'%%%%' %B%%?J ,550 ,10 $4 G6 4 1 %" $" # !$&amp; M% M%%%#%"%$ !"%+ %&amp; $ M !%% $&amp; ! 4 ?% &amp;% ?!!" $%= M"%% !$% M!E ="" :!%M= M::%!" ;&gt; ": M ! $&amp; %4 *M $$(% !! :% "!%" $ !" ?M % M ::% $%EM%$$ % I+!! %I4$$%"% '$$% ' %+ *</w:t>
      </w:r>
    </w:p>
    <w:p>
      <w:r>
        <w:t>? %%: '% :% %&amp;% % ? : % %% ?M %"8:%%!%$"$ "%%'%%%#%"%M8 M%&amp;%" $: M $ "%" "%&lt; ;$ %&amp; # M%45404</w:t>
      </w:r>
    </w:p>
    <w:p>
      <w:r>
        <w:t>%3#;%%%?M"M$EM8% M! $:4</w:t>
      </w:r>
    </w:p>
    <w:p>
      <w:r>
        <w:t>-./01-0//2 3,0-,03</w:t>
      </w:r>
    </w:p>
    <w:p>
      <w:r>
        <w:t>,*3 *+) , ) ,*</w:t>
      </w:r>
    </w:p>
    <w:p>
      <w:r>
        <w:t>456 .. 7 8 9 8: ; 0&amp;$ ,&lt; 8 6 .</w:t>
      </w:r>
    </w:p>
    <w:p>
      <w:r>
        <w:t>,4 "&amp;&lt;4 6</w:t>
      </w:r>
    </w:p>
    <w:p>
      <w:r>
        <w:t>04 ;%%4 .4 %?$" %=%%4 14 :! $% ?M $&amp;% :! % $"% D% " ./ ; E %:% $E &lt; :" " B*+P@+:?22//1 C$&amp; !%E % $&lt;:!"!%8%470 :" " &lt;:" " ,G ; 0//6 B )CJ !"! % ? !%: % !H $&amp;%$%=% % ! %J % D% " &lt; :" " $ &amp; $% $ &amp; "%? 8 % '%4 10 )4 $"% D% % $E $ %&amp;?"!!!H $&amp; &amp;%D%;%#'&amp;4</w:t>
      </w:r>
    </w:p>
    <w:p>
      <w:r>
        <w:t>=::E</w:t>
      </w:r>
    </w:p>
    <w:p>
      <w:r>
        <w:t>3 T</w:t>
      </w:r>
    </w:p>
    <w:p>
      <w:r>
        <w:t>" %Y</w:t>
      </w:r>
    </w:p>
    <w:p>
      <w:r>
        <w:t>Z $:! $"%D%%%:"8$%?M#M:::" " %"$&lt;?$=::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