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ATAS/829/2006 vom 27. September 2006</w:t>
      </w:r>
    </w:p>
    <w:p>
      <w:r>
        <w:t>GE Cour de justice, 2006-09-27, DE</w:t>
      </w:r>
    </w:p>
    <w:p>
      <w:r>
        <w:rPr>
          <w:b/>
        </w:rPr>
        <w:t xml:space="preserve">Quelle: </w:t>
      </w:r>
      <w:r>
        <w:t>https://mcp.opencaselaw.ch/entscheid/ge_gerichte_ATAS_829_2006</w:t>
      </w:r>
    </w:p>
    <w:p>
      <w:r>
        <w:t>FR: GE_GERICHTE ATAS/829/2006 du 27 septembre 2006</w:t>
      </w:r>
    </w:p>
    <w:p>
      <w:r>
        <w:t>IT: GE_GERICHTE ATAS/829/2006 del 27 settembre 2006</w:t>
      </w:r>
    </w:p>
    <w:p>
      <w:pPr>
        <w:pStyle w:val="Heading2"/>
      </w:pPr>
      <w:r>
        <w:t>Erwägungen</w:t>
      </w:r>
    </w:p>
    <w:p>
      <w:r>
        <w:rPr>
          <w:b/>
        </w:rPr>
        <w:t>E. 008</w:t>
      </w:r>
    </w:p>
    <w:p>
      <w:r>
        <w:t>##$'0.E$0553! #&amp;&amp;&gt;,"#F" '$' $'9&lt;$(%$#'('#$&amp;'$%$ &gt;''%$$&amp;#8'&amp;&amp;&gt; (&amp;$$'$&amp;'(&amp;&amp;$$$$$$&amp;"A"#$&amp;;$7 &gt; %0550!%!#!#$&amp;&gt;$C ($'#$$"F8 038 ##$'03%"90553!R !:&amp;&amp;$$7 %"&amp;'7$$$!;$&amp;$$'(::%$'(&amp;$$'$&amp;'#% 0550'C(##$'(&amp;","#FM'F&gt;,$' #$&amp;'$%8 ';$'"9$';$: #$$"#$9,"#F"!$"&amp;#$&amp;'$%'($%$&amp; '"$$C15L8 "$&amp;"A"#$&amp;;$ &gt; %05508</w:t>
      </w:r>
    </w:p>
    <w:p>
      <w:r>
        <w:t>425-40556 764027 0/8 00'&amp;"90553! &amp;':&amp;%##$#&lt;$7 $% !#,F$+!'&gt;#&amp;&amp;&gt; $9'#$&amp;':$&gt;&amp;#H '$$''&amp;9$' (S:'$$$A$%'$8</w:t>
        <w:tab/>
        <w:t>$':$''&amp;#!7 $"&amp;&gt;((:$'(##$'(B#$&gt;#$#&gt;8 018 ##$ ' 1 ;&amp;% 055/! B#&gt;&amp; &gt; ,"7 #F""$,#&amp;$$!FQ#$$!#:;$#&amp;%$;!&amp;7 $$#'$$"$!"%!&amp;$$,"#$"$&gt;$D$;$ #A$'$%8#&amp;&amp;&gt;(&amp;$$"#9'#&amp;%&amp;%$8 068 2="055/!( ;&amp;"'$'(B#$ !#,7 F$$#,F$F&amp;#$8'B"!(&amp;#:$'"9: $#9:!;$:9$&amp;$;$:!$9'""'C#&amp;#$! $$!'&amp;"$!$'C("$!$"$'(D$'C'&amp;7 "A&amp;%D$2--/!;!'(#;''&amp;#$'(%## % # 8 ##$ ' 0. " 055/! (B#$ ( $$&amp;$9:$;!$9"$'EC;;$"&amp;' :&amp;&amp;!$9BB!#,F$&gt;!'$;!B!$9' '$"$!'""'$G'"#8"$&amp; '&amp;:'$ #:% $ $$ '# 2--/ ' $$ 7 #;$'#%'&amp;$&amp;$'&amp;$$'$&amp;8#&amp;&amp; &gt;$$!'&amp;"$!'&amp;"$%$!$'C("$&gt; $9'""$$&amp;FQ#$$&amp;#'$'#B$&lt;7 ':$&gt;'(&amp;#''&amp;#;"D$#%$##&amp;$ 9$$ $$$; '( $9 ' ('#$$ % F" '&amp;#% '( $9'(F"C#$&amp;'&amp;#%8</w:t>
        <w:tab/>
        <w:t>$C(B&amp;$&amp;!&gt;$&amp;$$7 $&amp;'&amp;#$#&gt;&amp;$$$$'#8&amp;:"$'&amp;&amp; ""';;'$%$&amp;$&gt;'#$&amp;9'' '#$$8B#&gt;&amp;&gt;$$#M&gt;'(&amp;(B#"$ ;" ' %'$! ' $"$ '(D$ $ '( $ #,F7 :'$&amp;!$$$##$&amp;#M&gt;8 0.8 ##$'2.D055/! '+$ #$&amp;'$%$$'#2--6!'$$$%$&amp;'!' "9:&gt;"#AF$$$$%&amp;$$#$'F:'#' 25721 P ' ;O &amp;:&lt;8 $"&amp; &gt; $$ $%$&amp; &amp;:&lt; $ "7 &amp;'$&amp;$$B:9C#'.1L'2--6C2---$C.1L'#05558</w:t>
      </w:r>
    </w:p>
    <w:p>
      <w:r>
        <w:t>#&amp;&amp; &gt; ,"#F" " ' $,# &amp;$$ ,"#$"$&gt; $ &gt;! # &amp;&gt;$!(B$$#$&amp;'$%#$$8 D$&amp; &gt; ' ;$ B$7"&amp;'B B#&gt;$ '%: $! '( #$! $$9D$%"$&gt;$#,F$&gt;!'($#$!(#$&amp;'$7 %%&gt;&amp;#(&amp;8</w:t>
      </w:r>
    </w:p>
    <w:p>
      <w:r>
        <w:t>425-40556 7.4027 0=8 '&amp;'3'&amp;"9055/!#&lt;%&amp;$99'&gt;'#$ ' #$ ' $% I7#&lt; J K $$ % %'$&amp; F;;&amp; C 65(//1;8&gt;%%'$&amp;F;;&amp;C/3(6/5;8!( &amp;%&amp;$B'(7 %'$&amp;'(&amp;C0.8=5L8 &amp;&gt;!;&amp;($'($'(%7 '$&amp;8 0-8 05'&amp;"9055/!(&amp;;"&amp;##$$'$'&amp;8 "#&amp;"$ '(##$ ' 2 " 0551! ##"$ C ($ '($$&lt;'(%'$&amp;'&lt;05D2--.8 (##'! #F&amp; C ( ' # % $ "#$ ' (##&amp;$ ' $'(''"'%'$(%'$&amp;$$! '(%#'&amp;$(B#$$$' &gt;&amp;$$ #&amp;%!;'#%"$%&amp;;;""$'&amp;8 358 #&lt;&gt;( $""&gt;&amp;($&amp;:$&amp;''!(&amp;"#&amp;7 $&amp;$";##$!03%"905518$$&amp;% %'$&amp;$#('"$$$%&gt;&amp;#"#$'%7 &amp;&amp;BH055/8&amp;:"$$$&amp;(B$$''$; $$%'(%'&gt;(C'%';;$&amp;#(7%'$&amp; 9'",'8!'"$$;$7 !'&amp;&amp;&gt;(&amp;'$'05L'%$A$#&amp;&amp;%'(7 %'!'$&gt;$B'(%'$&amp;&amp;$$'/-835L8 ;!$"&amp;&gt; '"$&amp;$$'/5L##$'$:'(9%$#;$ &gt;('&amp;;$%$B'(%'$&amp;&amp;$$'61820L8 328 '&amp;##$'01%"90551!( D$&amp;(##$8 $$&amp;#&amp;%$' $;#9$C B#$$$&gt;!$""$!B#&gt;$#&gt;(&amp;$$ &amp;$&amp;'(##&amp;$'H 8 $!'&amp;&amp;&gt;% BH#%$#A$$$$&gt;%%'$&amp;'"7 T(:$'($%$&amp;'('&amp;'&amp;$"&amp;'(&amp;!"&gt;( '%$A$;B&amp;9'$$$&gt;$$""%'(%'8</w:t>
      </w:r>
    </w:p>
    <w:p>
      <w:r>
        <w:t>'&amp;;$%!"#'%'&amp;"$$$B'(%'$&amp;'36L8 308 &amp;$'22D%0556!(&amp;;"&amp;$'$'&amp; ##$#&lt;'9$'8$!##7 "$!C($'($'(%'$&amp;$&lt;'&lt;05D2--.%$&amp;A$"7 $'1L!$''&amp;#!9'"$!C"U%'(B7 #$#'#!C('$';8 &gt;'#7 9 ' $ '($ "&amp;8 (## ' ! $$ (##&amp;$ ' ;$ ;;$&amp;#($"&amp;!$""$($#&amp;$$ ;$# $ ' ' ;8 &gt;$C($%$&amp;$C#$&amp;'$%9"$B:98#!7 $"&gt;(#$':''"&amp;"$C9%$'</w:t>
      </w:r>
    </w:p>
    <w:p>
      <w:r>
        <w:t>425-40556 7=4027 '(B#$'&amp;#"$8'&lt;&amp;:"$&gt;($$ "#$'"$$;$$#(B#$8</w:t>
        <w:tab/>
        <w:t>$%'(%7 '!$$&gt;(;$#''&amp;$' C/5L$ #&amp;9$$"$'01L#$"#$':#&amp;''($%$&amp;!' S:$'#$&amp;'$%#$8 ;!C$$'%%'$&amp;! %$"$;'(&amp;$''%&amp;&amp;BH!'$&gt; $B'%'$&amp;(&amp;&lt;%C..L8 338 &amp;#'2-D%0556!($"&amp;&amp;C#:7 "$'$$%,&amp;C"$%$''&amp;##$8</w:t>
      </w:r>
    </w:p>
    <w:p>
      <w:r>
        <w:t>$!D$'8 3/8 .%0556!9'&amp;'"'&amp;C@ + '"7 "&gt;&gt;$$&amp;&amp;'$%$&amp;'":7 $'$$,(&amp;$$$&amp;C%8 318 01%0556!("#,&amp;#'&gt;9$$ 9$'2--.C0551'1.(655;8&gt;$&amp;'":$ F##B"$;'00;8/1$$&gt;$$,8 368 9,$'"'&amp;C@ + '""&gt;;F' $%$!("#,&amp;#'!0/"0556!&gt;( '&amp;$$#F%$&amp;C2--.8 3.8 ''32"0556!9#($$'$ &gt;$'#'$$#&lt;$&amp;$9$% &gt;$&amp;'$$,#&lt;'@ + 8 3=8 25D$0556!$#'$$;$'#'&amp;$ '("#G$;$&amp;$$##&amp;''2D%35D2--/'(% %'@ + '=(=/5;8$$&gt;$$,$'0=(-55;8 &gt;$&amp;'":8 3-8 20D$0556!9;B&amp;'&amp;C($"&amp;#'&amp;$" '(%'$&amp;$$"#$'&gt;$&amp;'$$,8 /58 '&amp;$"$'03E$0556!($"&amp;'&amp;&amp;&gt;$(%$ &amp;&amp; : &gt; '$ #" "$ 2--/! % 0553 I$J2--3K$&gt;(%$'&lt;&amp;$%$&amp;%$'&amp;9$' #$&amp;'$%2--68 (9'%"9#&amp;#'&amp;$' (B$'(%!$"&amp;&gt;((%$#9''&amp;$"7 C%'$B'(%'$&amp;8 /28 01E$0556!9'&amp;""&gt;&amp;$$&amp;$$$ :'&amp;CD:8</w:t>
      </w:r>
    </w:p>
    <w:p>
      <w:r>
        <w:t>425-40556 7-4027 ! 28 :%N:$D'IK&amp;$&amp;"';&amp;$$$&amp;!'&lt; 2E$0553!9$'!"#&amp;'1D:! '$ #&amp;'$ $ %7#&amp;'$! 1 ##&amp;$ $ 26 D: I$82$8$16K8 +$CN$'N&amp;$'26D:!#9;&amp;'&amp; 0.D%055/I *235256K!':%'#$&amp;!23;&amp;%! '#$$$:$#"$$$9$' ' &amp;: C $ D: $$! ! ' N$$$ ' N&amp;$'%BD:8 08 ;"&amp;"$C($81682$8F80!9$'7 )$$&gt;'$$$#&amp;%CN$16' ;&amp;'&amp;#$:&amp;&amp;''$''6$90555 I K&gt;$$%CN7%'$&amp;'2-D2-1-I K8 +"#&amp;$#D:''N#&lt;$&amp;$98 38 $ $&amp; %:2D%0553$)$"';$' "9 '#$ &amp;: ' '" ' 8 + #"$&amp;!#$'%&gt;'$(##&gt;'$A$$F&amp;C"&lt; '##&gt;&lt;:##9$%:""$T ;$D'&gt;"$'&amp;$"$$#'$I *235035'8282! 331'8280!20-/'8280!20./6.'82!206236'8/9$ &amp;;&amp;K8</w:t>
      </w:r>
    </w:p>
    <w:p>
      <w:r>
        <w:t>N#&lt;! #&amp;$ '$C'#$$'&lt;05D 2--.8 $$'&amp;&gt;;$'&amp;$"$$&amp;&amp;#$%$$#&lt; N$&amp;%:' !'$C$'$7A$B"&amp;:'' ('$##&amp;'D&gt;(32'&amp;"90550$;$'7 %&amp;:"$$&amp;:#&lt;$$'$I *235//1$&amp;;&amp;V;8 * 235 30-K8 $;! "';$ &amp;: $ ' $$$!&lt;::&amp;&amp;!%;"&amp;'!'D7 #' $% B $ #'$ %$ ($&amp; %: ' V ( '&amp; "';$'#$'%'$!' $&gt;D#''&amp;%##&amp;C###$A$#$##&gt;&amp; I *2353/1'83K8</w:t>
        <w:tab/>
        <w:t>$B&lt;:'#&amp;'!(##&gt;$!; '#$$$$!C$'&lt;($&amp;%:' I *23232/'8383!22.-3'869!220365'8/V 2--=R3.#8326'839K8 "A"!'#$'%'02"0553"';$ I/&lt;"&amp;%K!$&amp;%:2D%055/I05533=10K!$</w:t>
      </w:r>
    </w:p>
    <w:p>
      <w:r>
        <w:t>425-40556 7254027 ###9I *20./6.'82K8"T$&amp;$&amp;"'7 ;&amp;#%!'#$7#&lt;$'$&amp;'%$&amp;7 2D%055/8</w:t>
      </w:r>
    </w:p>
    <w:p>
      <w:r>
        <w:t>;!;&amp;'&amp;'26'&amp;"90551"';$;&amp;'&amp;(7 %'$&amp;$$&amp;%:2D$0556I05560553K!##$$' "';$&gt;$$""$#&amp;''$'%$9 $'I$810!1=$62$8 K8$;!#&amp;$ ($#"%'$!'""$&gt;''$'"$$; &amp;$&amp;;"&amp;%$2D$0556IF8$8''#$$$$7 %C"';$'26'&amp;"90551K8 /8 &amp;$&amp; ;"&amp; $"# $ ' '&amp; ' $$ D I$86582 K8 ;;$!:$22D%0556!$#$&amp; '&amp;'$'0-%"9055120D%0556I$83=8/ $8 K8$D$&amp;&amp;:"$';"#&amp;%#!$7 %9!%$'$816$ 8 18 $:#$(&amp;%$'(%'$&amp;'$$#$ '$C$$&lt;'(7%'$&amp;8 68 $&amp;#$&amp;%'$&amp;!(#$&amp;':$$#$#&amp;"&amp;#"$ ':'&amp;!&amp;$$'(;"$&amp;:&amp;$!'("''(7 '$I$8=82 $/82 K8 $&amp;#$&amp;#$&amp;':$$'"7 $'("9'(#$'#9$&amp;':'(&amp;"7 F&amp;'$%&amp;&gt;9&amp;&gt;$'&amp;$!$$'"$&amp;$'( $$$C$&amp;#F,&gt;"$$&gt;(#$#&lt;$$"$$ "'&amp;'#$$B:9I$8. K8&amp;%$B'(%'$&amp;! %&gt;(&amp;$#9$((&amp;$$#%'$"#&amp;%7 &gt;(#$9$BO$($%$&amp;&gt;#$9"$A$B:&amp; '#&lt;$$"$$"'&amp;'#$$!"F&amp;'$% &amp;&gt;9&amp;I$826 $$80=80 K8</w:t>
      </w:r>
    </w:p>
    <w:p>
      <w:r>
        <w:t>%$ ' N$8 0= 8 2 I' % $&amp; 2 D% 055/K! N&amp;'$C$$&lt;N$%'C66043L"!C'"7 $N$%'C15L"!C&gt;$'$N$%'C/5L "V'#&amp;9!N&amp;#$!'N#&lt;N$80=829 !#&amp;$7 ' C '"7$ N $ %' C /5L "8 &lt; 2 D% 055/! N&amp;'$C$$&lt;N$%'C.5L"!C$7&gt;$ '$($%'C65L"!C'"7$N$%'C15L "!C&gt;$'$N$%'C/5L"8 (9:$#(&amp;''"'"":$##:&amp;&amp;''$ 'I *20-/63'8/80!203033'83!22. 0.='809!/55$&amp;;&amp;$&amp;K8D:#$#;'"#7</w:t>
      </w:r>
    </w:p>
    <w:p>
      <w:r>
        <w:t>425-40556 7224027 "$$%&gt;(&amp;;($"7"A"#9';'7 #'&amp;9$'#$&amp;'$%!#&amp;%$&gt;$$$$&amp; '(;C#;$!':&amp;'%'$&amp;I *256=6'80#8=.K8 #%':&amp;'(%'$&amp;!('"$$ID:!(, K9''"$&gt;"&amp;'!&amp;%$"$'($#&amp;7 $!'%$;8$SF'"&amp;'$C#$D:"$ (&amp;$$'$&amp;$C'&gt;'&gt;"$#&gt;$%$&amp;(&amp;$ #9'$%8 $!'&amp;"&amp;'$$$&amp;&amp;"$$ #'&amp;$"&gt;$%B#$!9"$!B:'(&amp; I *201062'8/!22123/'80!22/32/'83!25121= '82K8 .8 +##'9##&amp;$'#%!&gt;N##&gt;9 #&amp;''"$$%&gt;N#&amp;''''$'"$$;I$8/5 *&amp;$%N$82- V$8-180%$8223$ 230K!N'"$$D:##&amp;9"$#%!A$&amp;# '&lt;:;"!#&amp;'$C##&amp;$"#&lt;$$:' #%8&lt;!D:'$B"'"&lt;9D$%$",' #%!&gt;&gt;N$#%!#'&amp;''"$C'#$ #"$$$'#$D:"$%9'$$:B8&gt;##$ "&amp;'B$$'$!D:#$$F(;;'&gt; #&gt;;'#"&amp;'$#7 $8 $&amp;:'!(&amp;&amp;"$'&amp;$"$($(:!'&amp;:$'", '#%""##$B#$!"$8"#$&gt;#$ $:B"#$$$;$(9D$'(&amp;$';&amp;!&gt;##$;' 'B""#$!&gt;(#&amp;:"$'&amp;$#$B#7 "&amp;!&gt;($&amp;$&amp;&amp;$9#''I"&lt;K!&gt;'7 #$ ' $;&amp; "&amp;' $ $! ;! &gt; ' (B#$$9"$%&amp;I *201312'83K8 +"$$##'9##&amp;$'#%!9 ;&amp;'&amp; ' I7#&lt; J * K #&amp; ' : '$ &gt; "&lt; '(##&amp; $ $,# '(B#$ ' ##$ "&amp;'7 B8 !&gt;($''#&amp;''"$$%!B#$;&amp;C "&amp;''&amp;#'$$&amp;$9##&amp;$!9'(97 %$##;'$'(%$:$"#&lt;$!&gt;(# ''!$&gt;(B#$9$$C'&amp;$$%$!D:$ &amp;$:$"#&gt;('$#"$''$'97 ;'&amp;I *201313'839499K8 #!D:#$'#%#9$B##$$B#$&amp;$7 9#"&amp;'':$"#&gt;B79$$C' &amp;$$%$!&gt;$&amp;"$"$%&amp;!&gt;</w:t>
      </w:r>
    </w:p>
    <w:p>
      <w:r>
        <w:t>425-40556 7204027 %$$#'$'$$&gt;('$#"$$' "$$97;'&amp;8"#;$&gt;"&amp;'$&amp;$&amp;C (###$'$%#"$#''$'(9D$%$&amp; '##&amp;$'#O#&amp;%$C(&amp;:''(&amp;8($ &gt;(#&amp;'$#$&lt;&gt;'$D$'("#$$&amp; '( ##&amp;$ #%$ A$ '&amp;&amp; "" 9D$%"$ ;'&amp;8 $$ '&amp;("#$;&amp;&amp;B##$"&amp;'B''$'7 !,$$;'#'B:&amp;%&lt;&gt;$C("#$$&amp;' (B#$ I * 201 313 '8 394V * #9&amp; ' 23 " 0555! 1-04--!'894K8 "#;$&gt;N$;$"&amp;'$&amp;$9C'"''N#$$#7 '$#'$#&amp;'D$;#!!''$&gt;$C%#7 9$8B#$#&amp;$&amp;##$#$'&amp;:"$%"" ",'#%8 %$'##&amp;&amp;#D#'$ N##&amp;$'#%!D:$$$;$'NB"$##C "$$'$!#$$:B"#$$!N#$' NB#$"'$&amp;#$98$$D#'N##&gt;9&gt;N &amp;$'"$$!",'NB#$#%&amp;! 'NB#$"&amp;:&amp;#N7'$#;; I *201 312V * '0-$90553!302453!'8382K8 =8 '&amp;##$$:!($"&amp;'&amp;&amp;&gt;"7 9:F&gt;$)$#$&amp;'$%$&gt;!'$%$&amp; '#$&amp;"7&amp;'$&amp;$$##$'F:$#"$$$($7 ' #$ 7'9$! #$&amp; ' $% 9"$ B:9 &amp;$$'.1L8($;'&amp;#' '2.D055/!&gt;&amp;;&amp;$##$'(B#$' ' 0."055/!##$' '1;&amp;%055/$B'%#7 #$'+8&amp;$!$$$#$'($"&amp;&gt;$ C($#&amp;$$;$# $ '' ;8 $#F'#%$"#$&gt;'7 "$'$%$&amp;'#$&amp;($#$!"'/5L8#!%&gt; '$'$$'BB#$#,F$&gt;8</w:t>
      </w:r>
    </w:p>
    <w:p>
      <w:r>
        <w:t>&amp;&gt;!,'(B"($"&amp;&amp;$$;'&amp;!%''&amp; "&amp;'&amp;'!C'"$$#$&amp;'$%'.1L' $%$&amp;'#$&amp;8 + # #F,&gt;! ' ##$ '(B#$ ' 2/ D% 0553! ;8 '"&gt;"9:$$$##' (A$'$%!#&amp;$&gt;,"#F"'#'&amp;9$D%0553#$ B#&gt;;$:#;&amp;&gt;$&gt;#&amp;$$$8$7 #$&amp; ' $% '( " 05L '# '&amp;9$ 0550! # #$&amp; C</w:t>
      </w:r>
    </w:p>
    <w:p>
      <w:r>
        <w:t>425-40556 7234027 255L'&lt;20;&amp;%05508$$;$"&amp;&gt;!#&gt;$&amp;$$ "'$%3F35F&gt;"$!#$B!"$!7 $%$&amp;&amp;'$$;;$#$!""#B"#':7 ''"&amp;&gt;&amp;$&amp;9##$&amp;##$$'%''DB 'P&gt;8!'"#&amp;"$'(B#$'25%0553!#&amp;7 &amp;&gt;($%$&amp;':''"&amp;$$%'%#7 9$&amp;'('$"#$"#!#$$#%$B$%C.1L &gt;$$"#'&amp;#&amp;$#'$;$:!" &gt;!((:$';''!"$$'''!' ''%!$$$%$&amp;(&amp;$$#'#$&amp;8 ##$'(B#$;'B"&gt;$#''&amp;$ #$ B#"&amp; # $8 &amp;$&amp; &amp;$9 # ' ("&lt;$''"&amp;',"#':&gt;8'#$'$7 $"&amp;'$##&amp;$$8(B#$($B#"&amp;(&amp;%$ '(&amp;$$'$&amp;&gt;#$&amp;'$%B:9$'E"$"$%&amp; #$'%8 D$!%$$$;'%&gt;&gt;$C (#$&amp;'$%'255L'&lt;20;&amp;%0550$"$%&amp;#;$&gt; $$%#'#$$'$8 $'#7 #$&amp;'$%9"$B:9&gt;'"C.1L8#!$$&gt; (B#$'"!'(#$!#$$''$C$%3F35F7 &gt;"$$$D'=F35!$#$&amp;&amp;''$7 %'/2L!'($#$!#$&amp;'$%9"$B:9'.1L! ##&amp;$$$'$8$;!B#$$' ##$"#&amp;"$'25%0553#"$$$'"#'&gt;!' #"$"#!;8 $"#$'(#$&amp;'$%' ($%$&amp;;;$%"$&amp;&amp;#$!C%:'$:7 %'($$' 8!#&amp;&amp;&gt;!'$%$&amp;':'' "&amp; '#$&amp;! C % $% ' %$ % #9$&amp; ' ( ' $"#$"#!(&amp;%$#$&amp;'$%9"$B:9' .1L8 ($ &gt; $'$ $% C (##&amp;$ ' #$&amp; &amp;7 ''$%($&gt;(##$!#&gt;##$'(B#$"7 #$$$'$D#'$#"$$$')$# %#9$I;8 *201310'83$&amp;;&amp;K8 $$$&gt;##$#"$$$#C($"&amp;''&amp;&gt;( &amp;$$ #9 '(B C .1L $%$&amp; "7&amp;'$ $$ #$ #$'F:8$"$C&gt;#&amp;$'$!($%$&amp;':7 ''"&amp;'&amp;$#(B#$$'&amp;&amp;""'#$&amp;CF'#! (,'#'"$$&gt;$$$$%$&amp;'$&gt;!"#7 $$ "A" "&amp;:"$!$9"$B:98 '"$! $$ &gt;R $$&gt;$&amp;$$ "'$#$'BF#D!#$'9$'B F#D! 'N$ #$!'($"#&lt;$"$'B9$</w:t>
      </w:r>
    </w:p>
    <w:p>
      <w:r>
        <w:t>425-40556 72/4027 "!'"F#'$355C155"&lt;$8</w:t>
        <w:tab/>
        <w:t>$ !&amp;:7 "$C'$#$&amp;C(B#$'$%C"F$C ($'#$!$$;B#&gt;'$$'%:! "$%#$8#!'##$'1D0550!* $"&amp;C.1L#$&amp;'$%9"$B:9'$' $%$&amp; &amp;'$ ' $,# %$ ' "F8 % ' "A" ' &gt;$#$&amp;'$%9"$B:9 '.1L'$$$%$&amp;&amp;:&lt;$"7&amp;'$8$"$C&gt;#&amp;7 $'$!;$&gt;"&amp;''( ($#B"&amp;#7 "$#"$#'(&amp;$'&lt;&gt;###&amp;7 $!$9&amp;'%##$&amp;&amp;#'"&amp;'&gt;!B!($ B"&amp;8 ;;$!B#$"&amp;'&amp;$99'('#$% % #9$ # $$ &gt; 7 $ ;;""$ '(##&amp;$ "&amp;'&gt;!! ;'$B"#'(&amp;I;8 0552W/3=#83/6'83'K8 &amp;$&amp;!R !' ##$'03%"90553!$"&amp;(#$&amp;'$%C15L'$7 %$&amp;'"$$8$;!$$##&amp;$#&amp;&amp;'$$7 %$&amp;'$$#$%$&amp;'#$&amp;8#!$"#$'( ;$:#%&gt;&amp;#,"#F"!&gt;!(:!$$;;$$ ,"#$"$&gt;$#%&gt;#$&amp;'$%8 &amp;&gt;!(, #''%:'(##&amp;$$'%"&amp;'8</w:t>
      </w:r>
    </w:p>
    <w:p>
      <w:r>
        <w:t>'&amp;;$%#$&amp;;$"$&amp;#'%"&amp;'7 $:&amp;'$$$#($8%'"A"'(##&amp;$' #$&amp; ' $% 9"$ B:9 ' $%$&amp; '#$&amp; $$ "#$''$#$&amp;;$8 -8 $CB"(B$'$'$$'BB#$#,F$7 &gt;8##$'(B#$'3"0553!H '&gt;&amp; &gt;(C$'$$&amp;$%C#$'"#,$ C'"$!#$$%$'&amp;%##&amp;#9$&amp;$&lt;"#$$;C '$$#;'$"$'(D$&gt;(&amp;$$"#;&amp;!%$ '('#$#$'%'$8%&amp;&gt;!'#&amp;#$!# '%!$%$'&amp;%##&amp;&amp;'#9&lt;""$&gt;&gt;( #%$$#&amp;$ #$""'"''&amp;#$7D$&gt; (B#$&amp;%$'&amp;#&amp;$"&amp;'78$$&amp;'&amp;#%$&amp; 7D$";$$'$"$#$9$&amp;$#'$' :%8'&amp;&amp;&gt;#$$%%$;$(B#"$&gt;"$ #$9'('$$&amp;$##$'%'$:&amp;##7 "$$':$#8#&amp;':$'(&amp;#''&amp;#;% "$$"$#I*308=K%$FQ#$&amp;9'C$$ #M&gt; I* 65835K $ C#$&amp;'$%'/5L'# 23E$2---!#'255L'#32D%05508</w:t>
      </w:r>
    </w:p>
    <w:p>
      <w:r>
        <w:t>425-40556 7214027 ##$'(B#$'0."055/! $$&amp;FQ #$$(B$'$$!'&amp;"$!'&amp;"$%$!$'C(7 "$!$"$'(D$!#;''&amp;#$'(%##%# $$9'""'C#&amp;#$8$"&amp;&gt; ,"#$G"$$&amp;FQ$(&amp;$$#;;$##'7 :$'(&amp;#''&amp;#;"D!'(B&amp;$&amp;!$#%$#:' $9 ' ('#$$ % F"'&amp;#%$9'(F" C#$&amp; '&amp;#%8%&amp;#&amp;'$$#M&gt;&gt;#"$$$$$7 ;#'$':$'#$&amp;#M&gt;8C(9 '$$#$F:#,F&gt;$'$$'"$'#$&amp;'$%# '#,F$&gt;8 $''BB#$&gt;$;'"$"$';;&amp;7 $8+H ':$&gt;&amp;'$9#,F&gt;8#! $$&amp; &gt;"$ $9$&amp;! ' $' :%! $9 ' ('$$&amp;$#$'%'$!&gt; %&amp; (B$'$$!'&amp;"$!'&amp;"$%$!$'C("$!$7 "$ '(D$! '&amp;#$! $9 ' "" $ $$ #M&gt;! $ ' $9"#&lt;$"$';;&amp;$8 +725I;$$$$&gt;$$'"'$'#7 9&lt;"'$&amp;B!'B&lt;"&amp;%!'(:$''+7 $&amp;K!':$'#$&amp;'$,#9'#'#C9&gt; *65835!"9C*658328$#&amp;&gt;#$$&amp;#'B$&lt; :&amp;&amp;B'($9'#$&amp;I*65K$#!$""$!C#&amp; '("$'$&amp;$&gt;'$&lt;'*65835!C%J2K$' "&gt;&amp;C:';O"#&amp;%9$'&amp;$#&amp;&gt;! 0K$'"&gt;&amp;"#$"$&gt;!C$;$%7 $!#$&lt;"$&gt;$"#;$$&amp;$&gt;&amp;!3K$7 'B&amp;$'&lt;'%%#$&amp;C$G"#$7 "$ "#; &gt; &amp;$$! /K ';;$&amp; C #% $ &gt; '$#C&amp;"#""&amp;'$!1KF"$9$#8 'B ##$ '(B#$ #,F$&gt;! $;$ ' $% ' !;!##$''$&amp;'01D%0552;$&amp;;&amp;C "#$"$"#&amp;%9!&gt;!&amp;&gt;%$!C"&gt;'$&amp;7 $&amp;!CF"##'$B$&amp;$&gt;&gt;##7 ':$'#$&amp;'$,#9'8 $!'$;$ '$%'23;&amp;%0550! "$B::$$%7 9$&amp;'$8 #! H ( # B#&gt;&amp; &gt; &amp;$$ $&lt; &gt; %$#"'$$$$;;$&gt;(&amp;#''&amp;#;%"7</w:t>
      </w:r>
    </w:p>
    <w:p>
      <w:r>
        <w:t>425-40556 7264027 $$"$#I*308=K8 &amp;&gt;!9'&amp;#$;' #"&amp;'8</w:t>
      </w:r>
    </w:p>
    <w:p>
      <w:r>
        <w:t>%F!'##$'(B#$! "$B#7 &gt;&amp;$';O%$"$;#&gt;#%$#':$7 &gt;"'#,F&gt;8#!##$9"&lt;;"7 !#;!#,F!"$&gt;$#,F&gt;!B"'7 $$$$%7!;#$&gt;NB#"&amp;'$ &gt;("#$$$'$D#'$#&gt;($&lt;;#7 9$$8</w:t>
      </w:r>
    </w:p>
    <w:p>
      <w:r>
        <w:t>&amp;&gt;!&amp;$$'&amp;&gt;$;;'($9#,F&gt;! "&gt;"$'$9"$&gt;!#$&amp;&amp;''$%($# '65L!"9'.1L""($!C!($"&amp;8 '&amp;;$%! (B$&amp;&amp;"$"&amp;'9D$;D$;$'('"$$#$&amp;'$% 9"$B:9;&amp;C.1L'$&gt;(%$'9:$' '"'"":!$$$'"$$#$&gt;#$&amp;' $%'$$"'$%$&amp;'#$&amp;!C%'$$$%$&amp;&amp;7 :&lt;!#$'F:!"7&amp;'$$#"$$$'($#$8 258 $ $$ &gt; &gt; #$ # '&amp;$ # ( # ;B%'(%'&amp;#'$B"$$;$$# ;8 8$"$C&gt;$$$!''&amp; ##$'01%"90551;$(9D$'#&amp;$!( ( #'&amp;$"&amp;%'(%'9'!"''&amp; $$$&gt;!$$%'(%''(''33(-.0;8&gt;("#&amp; %'%''10(0-0;8;B&amp;&amp;:"$9$$$&gt;8 "#'%(;;$!&lt;:'!F;;$B7 $"$ &gt; #9 "$$ ' 'B % $ ;$$ ( %($!';;&amp;#"$$$'$B'(%'$&amp;I"&amp;$F':&amp;&amp;7 '"#'%V *20=35'82!25/236'80$ 09K8#&amp;'C"#'%!%$'#"7 "$'''$C$V%%$%'$&amp;'%$ A$'&amp;$"&amp;###$C"A"""$$"';$'% #$9'(;'$C$%D&gt;(""$T'&amp;7 $''%$A$#"#$I *20-000$20=2./K8</w:t>
      </w:r>
    </w:p>
    <w:p>
      <w:r>
        <w:t>&lt;: :&amp;&amp;! % F,#$F&amp;$&gt;'#%''&amp;$" &amp;$9$':&amp;'%"9#&amp;#'&amp;$&gt;($;;$%7 "$#&amp;""$'&amp;$"$&amp;$$9$&amp;I *20- 00/'8/8382$&amp;;&amp;K8H,#$F&amp;$&gt;!%%'$&amp;('$ # " A$ &amp;%&amp; ' "&lt; &lt;$ &gt; #98 ($ #&gt; %$!&lt;::&amp;&amp;!'&amp;;&amp;'&gt;(&amp;9$</w:t>
      </w:r>
    </w:p>
    <w:p>
      <w:r>
        <w:t>425-40556 72.4027 %$($$$C$&amp;!&gt;&amp;&gt;%$""$C#$$'$%7 #'$8$$!#%'(B$'$D$;$ '(&amp;$'%;;$%"$&amp;&amp;$"C'B:&amp;%&lt;! &gt;((:'(&amp;%$'%%%'$&amp;$'#%' $D$;$'(&amp;$'%;;$;;%'&amp;;%' (&amp; I * 20- 000 '8 /V * #9&amp; ' 25 '&amp;"9 0552! 305452!'09K8 $%'(%'!'$A$&amp;%&amp;%$$$;$'$$ #;&lt;$'($&amp;&amp;8&gt;(&amp;(##'($%$&amp;! $%$&amp;'#$&amp;#"$$$'"$$#"$%#$&amp;' $%&amp;'!$"$C&gt;$9"$B:9'#$! %'(%'#$A$&amp;%&amp;9!$""$!''&amp; #9&amp;#(;;;&amp;'&amp;'$$$&gt;I *206.18'839499K8 &amp;;&lt;C$$$&gt;'9$$''&amp;!;'$$D "&amp;'%$8I *20/302K8 228 ##$'($80-82$89 !##&amp;'C"#'%7 !%$'#2--.#&gt;!'##$'2.D055/! '" #$&amp; ' $% $$ '# 2--6 ' $$$%$&amp;'$&gt;('$C( '$'03D2--.8 $%%'$&amp;!($"&amp;#'&amp;$%$$$&gt; '%/#2--.$"$&gt;%9$%$'&amp;9$'($$$C $&amp;!C%'("#,&amp;C9''H!#%$#%' 9'''&amp;"$&amp;C&amp;'$$$%$&amp;8 #$!$'&lt;&gt;D$;'(&amp;$''% 9$BH8$"$C&gt;$$$!($##9 ' $ "" % %'$&amp;:&amp;&amp;BH#&gt;((:$ '( #$ $"# '''(7FG":$#' ($%$&amp;F9$'(&amp;I * #9&amp;'0D0553!00/450!'8 /8082K8 '(&amp;&gt;&amp;$$:&amp;$'$$&gt;($$%&amp;FG7 ":!#B&amp;$%$&amp;'%''''(#:""$"#7 '(#$!%$''%&amp;'$%$&amp;C15L#'' $&amp;!* '"&gt;((B$$;;$'#$ %&gt;(&amp;&amp;$FQ"#,""%%7 '$&amp;$&gt;(%$'&amp;;&amp;':&amp;$'$I * #7 9&amp;'25'&amp;"90552!305452!'809K8 $$'&amp;&gt;$&amp;$&amp; &amp;35D2--/#@ + #'&amp;$:&lt;C7 %'$&amp;!#&gt;($%&amp;BH'''("#$"#'(7 #$'3D$2--135D2--6!#'$&gt;(#$&amp;'$%7 %'$""&amp;C";$!'(#&lt;$:"$##9C</w:t>
      </w:r>
    </w:p>
    <w:p>
      <w:r>
        <w:t>425-40556 72=4027 D#'"$&amp;8 &amp;&gt;!%$'$C$$'7 % %'$&amp;! % &gt; (&amp; $ 9$ 2--. FQ @ + 8 +D#'!%'(##$'$A$:9&amp;'% %'$&amp;%'"#%%'(%'&gt;(#$'"$7 $':&amp;'%"9#&amp;#'&amp;$&gt;(&amp;!(&amp;$$'"&amp; 9$&amp;!$$&amp;CB($%$&amp;$C#%&amp;"7 &amp;$8%&gt;&gt;$("#$'$$$%$&amp;$"' $B '(#$ $ ' #$$'$%B:&amp;I 0553W/.6#8 25.!0555W/55#83=2!2-=-W6-#82=2'80V2-=5#811- '83V * #9&amp;'06E$0551!12245/!'8280K8 (#&lt;'&amp;$"#@ + !'$$ &amp;$&amp;!2--.!'1.(655;8#&amp;'("#'":$'00;8/1# F'($%$&amp;'$$,!&gt;($"'#&amp;"9 '(F"#F9$"$#$!''$$' F%$&amp;C2--.8#$!$&amp;$9&gt;(%$::&amp; =(=/5;8'$%$&amp;'$$,##&amp;'$'2D%35 D2--/8 $$'&amp;&gt;$;$'$%&amp;$9#("#,! 22%2--1!;$&amp;$$'($%$&amp;'"$$'#'$"7 $'01;&amp;%2-=10.D2--/$!#&lt;"$C$$$%$&amp;!'( 9$%'($$$$$,:!$&amp;$9':&amp;'%7 "9#&amp;#'&amp;$&gt;($%$&amp;'$$,&amp;$&amp;B&amp;&amp;:&lt;"$ #'("#'":!#&lt;F';"$'":'$ &gt;(,'($"#$'%%'$&amp;8 ;;$!$$$7 %$&amp;(%$&amp;$&amp;&gt;("$&amp;'$"#!"""9$ ($"&amp;!("#,($#$&amp;;"$X#&lt;"$C$$$%7 $&amp;X!"$B#&amp;"$'&gt;&amp;&gt;$%$;$'"#"$ #$%'($$$'$$,:8 %F!(,#'(7 %"$'2--/&amp;$$'&amp;&gt;%'=(=/5 ;8#'C%2F35'$%;;$&amp;C'&gt;D#" $/="#&amp;$;'00;8/1'(FY==/5J008/1Z3-3J0/5 I/=B1K[!$'&amp;",'($%$&amp;;;$&amp;'(7 $%$&amp;##C255L8 '"$!$#&amp;$'#C$7 $8</w:t>
      </w:r>
    </w:p>
    <w:p>
      <w:r>
        <w:t>'&amp;;$%!,'('#$%F,#$F&amp;$&gt;'$$,C(&amp;%$ '(''"B#F""'(&amp;2--/C 2--. I;8 * #9&amp; ' 0- %"9 0551! 66145/! '8 .80K8 $$ '&amp;&gt;(''"B#F""%&amp;'281L2--1! '282L2--6$'58/L2--.!$$$'3L$2--1$2--.I;8;7 ;;&amp;'&amp;'$$$&gt;!''"B!$9283-K!% '$$,$&amp;%&amp;C-(251;8I==/5\061K2---</w:t>
      </w:r>
    </w:p>
    <w:p>
      <w:r>
        <w:t>425-40556 72-4027 (&amp;(%$#&amp;$&amp;$$$'$&amp;8 $$%%'$&amp;'7 $$&amp;%&amp;2--.C66(.51;8I1.(655\-(251K8 &gt;$'%'(%'!"#$'#&amp;&gt;$(7 #$%$&amp;#;8&lt;!;$&amp;;&amp;B'&amp;'( 7 &gt;A$$$'8"#$$'($%$&amp;&amp;:&lt;'9$7 $$&gt;(#$B!'&amp;;&amp;$&gt;#%$#&amp;$7 'F"";;$$'$%$&amp;"#$&amp;#&amp;$$%'$#%&amp;! C%/(0-/;8#"2--6!#$%"$12(10=;8#&amp;I &gt;A$ $$'2--6!$92V%'&gt;;$/K8 #!%$$$&gt;2--6'$A$'#$&amp;!'(#$!C(F'$%' 2--.#&gt;9$$''&amp;$;'&amp;F'$%' &gt;$F!$'&amp;F9'"';&amp;C",' $#2--.$!'($#$!C(:"$$'"B 2--.;$'$$$B$##&gt;$N'$;B F""B;""I *20-/25'838280K8(''7 "B # % '$ #:&amp; ' 583L $ 2--6 $ 2--. I$9 283-K $ $"# ' $% 2--. &amp;$$ ' /28- F # " I$9 08180K!&gt;'%'1/(23.;815I12(10=\583LZ12(6=0865 B/28-J/5K&gt;(%$';BC.1LC/5(653;8258 +'"$9$$"$'21L;'$"#$'$B#$'(#7 $!'(B'($%$&amp;&amp;:&lt;$'($&amp;'%I;8 *206.= '81V * #9&amp;'35%0550!3/5452!'8/9K!%'(7 %'(&amp;&lt;%C3/(120;861I/5(65382576(5-58/1K8"#&amp;%'%' '66(.51;8!$B'N%'$&amp;$'/=LI66(.51]3/(120861J66(.51B255K! $#&amp;$B'36L;B&amp;#( &amp;$9$%'%' 9'$$$&gt;8 &amp;&gt;!$'$C&gt;$' $'(%'$&amp;8 $C'&amp;$"C#$'&gt;'$'$C$$8 $$ '&amp;&gt; '"#$&amp;'$%$&lt;' $$$%$&amp;''&lt;2--6$&gt; $$$&amp;#$&amp;' $%$&lt;'05D1E$2--6&gt;$#&amp;$&amp;'7 "''#$$'(7%'$&amp;'$'03D2--.!'$C $'&lt;2D2--.8 &amp;&gt;!$""$'F%F"$ ''"$&amp;D&lt;%'$C$##&amp;''03$9 0555 32 D% 0550 $ ' #&amp;$$ "#$ ' (7 FG":!'$%,&amp;C($"&amp;#&gt;('$;;$;C $8 208 ;! $ $" &gt; ' " '($$ ##&amp;"$ '%$ A$"&amp;!$""$!#"U%'(B#$#'#$ ('$';8 &gt;'#9' $'($</w:t>
      </w:r>
    </w:p>
    <w:p>
      <w:r>
        <w:t>425-40556 7054027 "&amp;8+D#'!D:#$C"#&amp;"$'($7 $!%'$'(A$$''(&amp;'&amp;$'($80-80$8! ($%!;'$##&amp;$'#% ;!#%$:$B&gt;'$#&amp;''(;;!&gt;$;$ #&amp;$$':&amp;'%"9#&amp;#'&amp;$$&gt;'($"#97 $ #$ # "'; $$ ##&amp;$ I##&amp;$ $#&amp; ' #%V *200/6-'8/!200003'83!205900-'809! 22-3//'83V * #9&amp;'2."0553!21/450!'8682$ &amp;;&amp;$&amp;K8</w:t>
      </w:r>
    </w:p>
    <w:p>
      <w:r>
        <w:t>(#&lt;!&amp;&amp;"$'$;;$##"$$9' $$'$'(&amp;C$'(%'$&amp;!$""$&gt;$' (##&amp;$'#$&amp;'$%9"$B:9'$%$&amp; '#$&amp;!'%"$$U%B#$#'#!$' ;8 $#9''%"&amp;8 238 %'&gt;#&amp;&lt;'!#$"$'"8$9$$ #$"$:'!'"$&amp;'2(555;8'&amp;C$$' #$#$C;$'&amp;#I$862$8: K8#!#&amp;7 '$:$$I$862$8 K8</w:t>
      </w:r>
    </w:p>
    <w:p>
      <w:r>
        <w:t>"</w:t>
        <w:tab/>
        <w:t>0!/ !</w:t>
        <w:tab/>
        <w:t>"!</w:t>
        <w:tab/>
        <w:tab/>
        <w:t>"</w:t>
        <w:tab/>
        <w:t>"</w:t>
      </w:r>
    </w:p>
    <w:p>
      <w:r>
        <w:t>$ 123--</w:t>
        <w:tab/>
        <w:t>4</w:t>
        <w:tab/>
        <w:tab/>
        <w:t>.</w:t>
        <w:tab/>
        <w:tab/>
        <w:tab/>
        <w:t>56</w:t>
        <w:tab/>
        <w:t>&amp;*)</w:t>
        <w:tab/>
        <w:t>#7 3-</w:t>
      </w:r>
    </w:p>
    <w:p>
      <w:r>
        <w:t>28 &amp;%98 $</w:t>
        <w:tab/>
        <w:t>3</w:t>
      </w:r>
    </w:p>
    <w:p>
      <w:r>
        <w:rPr>
          <w:b/>
        </w:rPr>
        <w:t>E. 08</w:t>
      </w:r>
    </w:p>
    <w:p>
      <w:r>
        <w:t>N'"$#$"$I''&amp;$K8 38 '&amp;'( '3'&amp;"9055/$01%"905518 /8 $&gt;$'$C&gt;$'$'(%'$&amp;C#$'2D2--.8</w:t>
      </w:r>
    </w:p>
    <w:p>
      <w:r>
        <w:t>425-40556 7024027 18 %CN$"&amp;#'$8 68 '"N$"&amp;C%$'"$&amp;'2(555;8C$$''&amp;7 #8 .8 ;" #$ ' &gt;N #%$ ;" $ #&amp;$ A$ ''&amp;'35D'&lt;$;$##""'&amp;'&amp;97 ;&amp;'&amp;'!+F^QF;&gt;6!655/</w:t>
      </w:r>
    </w:p>
    <w:p>
      <w:r>
        <w:t>!$B"7 #8'&amp;#$A$#:&amp;8"&amp;"'$JK'&gt;B$"$ &gt;'&amp;$'&amp;9$$#''&amp;$$&gt;&amp;V 9KB##&gt; "$;$"#%'"'$$$'&amp;VK #$:$'#&amp;$$8+"&amp;"$$# $&amp;&amp;"$&amp;"&amp;&amp;$$K9K$K7'!9;&amp;'&amp;'7 ##$"$&lt;&gt;N'%'&amp;7 %98"&amp;"'"$",'#%!&gt;$ D$!&gt;'&amp;$$&gt;&amp;$N%##'&gt;&amp;$&amp;B#&amp;'&amp; $I$8230!256$25=K8</w:t>
      </w:r>
    </w:p>
    <w:p>
      <w:r>
        <w:t>:;;</w:t>
      </w:r>
    </w:p>
    <w:p>
      <w:r>
        <w:t>+</w:t>
      </w:r>
    </w:p>
    <w:p>
      <w:r>
        <w:t>#&amp;'$</w:t>
      </w:r>
    </w:p>
    <w:p>
      <w:r>
        <w:t>9+</w:t>
      </w:r>
    </w:p>
    <w:p>
      <w:r>
        <w:t>&amp;$7D$J</w:t>
      </w:r>
    </w:p>
    <w:p>
      <w:r>
        <w:t>F## @</w:t>
      </w:r>
    </w:p>
    <w:p>
      <w:r>
        <w:t>#;"'#&amp;$A$$$;&amp;B#$&gt;NCN;;;&amp;'&amp; '#:;;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