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ATAS/828/2006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https://mcp.opencaselaw.ch/entscheid/ge_gerichte_ATAS_828_2006</w:t>
      </w:r>
    </w:p>
    <w:p>
      <w:r>
        <w:t>FR: GE_GERICHTE ATAS/828/2006 du 26 septembre 2006</w:t>
      </w:r>
    </w:p>
    <w:p>
      <w:r>
        <w:t>IT: GE_GERICHTE ATAS/828/2006 del 26 settembre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(#?&amp;!"'!#C!#(#7 *7 ;"!&amp;!#(?K&amp;0#;"!!!"!"#!&amp;!'#!!B# '( 25 &lt;"! / "#(;(#(" &amp;! &amp;( !"' !' !(&gt; ;''!!%E@N(O!@";?(3%355*</w:t>
      </w:r>
    </w:p>
    <w:p>
      <w:r>
        <w:t>%#!"(D&amp;(!7 '( &amp;# B#! &amp;!""C'7 '"(! "(#I : ((?! D## ? '((" !"!# '(! "&gt;#(! ( # &amp; '((" ##?'J &gt;: D&amp;"!&amp;"!?"#(;(#(&amp;"0"(!!###!'(("J:&amp;"!#! (C#! " " !&amp;!'##7 E( '"(! "#(# &amp; #!"( ''# ''!' " ##! : &gt;: # : (6% !(&gt; ;''! ! &amp;"!! &amp; #!! #(/! ! !"! ?K( 0! '!! (!!0&gt;7'"(!!"!#("!"!")&amp;!0%?( !"#&lt;"(#%((?'(("##?'#K0"&amp;&amp;?'#' D&amp;'('!"!#9!#7.2,%.53#.5-:7</w:t>
      </w:r>
    </w:p>
    <w:p>
      <w:r>
        <w:t>C!;;(/!</w:t>
      </w:r>
    </w:p>
    <w:p>
      <w:r>
        <w:t>!(6"( P</w:t>
      </w:r>
    </w:p>
    <w:p>
      <w:r>
        <w:t>!'(#I</w:t>
      </w:r>
    </w:p>
    <w:p>
      <w:r>
        <w:t>"!(Q</w:t>
      </w:r>
    </w:p>
    <w:p>
      <w:r>
        <w:t>"&amp;( ";"! &amp;!'# !!B##"#(;('D&amp;!#(#E!'#!(#K ##8 K'""(&amp;!C!;;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