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ATAS/828/2004 vom 20. Oktober 2004</w:t>
      </w:r>
    </w:p>
    <w:p>
      <w:r>
        <w:t>GE Cour de justice, 2004-10-20, DE</w:t>
      </w:r>
    </w:p>
    <w:p>
      <w:r>
        <w:rPr>
          <w:b/>
        </w:rPr>
        <w:t xml:space="preserve">Quelle: </w:t>
      </w:r>
      <w:r>
        <w:t>https://mcp.opencaselaw.ch/entscheid/ge_gerichte_ATAS_828_2004</w:t>
      </w:r>
    </w:p>
    <w:p>
      <w:r>
        <w:t>FR: GE_GERICHTE ATAS/828/2004 du 20 octobre 2004</w:t>
      </w:r>
    </w:p>
    <w:p>
      <w:r>
        <w:t>IT: GE_GERICHTE ATAS/828/2004 del 20 ottobre 2004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'),'</w:t>
      </w:r>
    </w:p>
    <w:p>
      <w:r>
        <w:t>+ 245+</w:t>
      </w:r>
    </w:p>
    <w:p>
      <w:r>
        <w:t>45642006</w:t>
      </w:r>
    </w:p>
    <w:p>
      <w:r>
        <w:t>5</w:t>
      </w:r>
    </w:p>
    <w:p>
      <w:r>
        <w:t>17</w:t>
      </w:r>
    </w:p>
    <w:p>
      <w:r>
        <w:t>89 ' 2: ; 200:%</w:t>
      </w:r>
    </w:p>
    <w:p>
      <w:r>
        <w:t>2" *; ' #; ' #" # '</w:t>
      </w:r>
    </w:p>
    <w:p>
      <w:r>
        <w:t>);#(</w:t>
      </w:r>
    </w:p>
    <w:p>
      <w:r>
        <w:t>' "3</w:t>
      </w:r>
    </w:p>
    <w:p>
      <w:r>
        <w:t>)</w:t>
      </w:r>
    </w:p>
    <w:p>
      <w:r>
        <w:t>'# # ' #9 )</w:t>
      </w:r>
    </w:p>
    <w:p>
      <w:r>
        <w:t>2. 3; 1&lt;55 = #&gt;</w:t>
      </w:r>
    </w:p>
    <w:p>
      <w:r>
        <w:t>!' ??????????% ) !??????????%</w:t>
      </w:r>
    </w:p>
    <w:p>
      <w:r>
        <w:t>!# ??????????7</w:t>
      </w:r>
    </w:p>
    <w:p>
      <w:r>
        <w:t>27 @</w:t>
      </w:r>
    </w:p>
    <w:p>
      <w:r>
        <w:t>*#,, 5 ' '## #, ' 89 )# )%</w:t>
      </w:r>
    </w:p>
    <w:p>
      <w:r>
        <w:t>#; ' #" #</w:t>
      </w:r>
    </w:p>
    <w:p>
      <w:r>
        <w:t>')</w:t>
      </w:r>
    </w:p>
    <w:p>
      <w:r>
        <w:t>9</w:t>
      </w:r>
    </w:p>
    <w:p>
      <w:r>
        <w:t># #) '</w:t>
      </w:r>
    </w:p>
    <w:p>
      <w:r>
        <w:t># ) ' 3# ' )3$ ,# (#</w:t>
      </w:r>
    </w:p>
    <w:p>
      <w:r>
        <w:t>* ' )&gt; '</w:t>
      </w:r>
    </w:p>
    <w:p>
      <w:r>
        <w:t>#9</w:t>
      </w:r>
    </w:p>
    <w:p>
      <w:r>
        <w:t>#</w:t>
      </w:r>
    </w:p>
    <w:p>
      <w:r>
        <w:t>#;</w:t>
      </w:r>
    </w:p>
    <w:p>
      <w:r>
        <w:t>'</w:t>
      </w:r>
    </w:p>
    <w:p>
      <w:r>
        <w:t>#7 :7</w:t>
      </w:r>
    </w:p>
    <w:p>
      <w:r>
        <w:t>89 ' '#3</w:t>
      </w:r>
    </w:p>
    <w:p>
      <w:r>
        <w:t>'3 '),## #,</w:t>
      </w:r>
    </w:p>
    <w:p>
      <w:r>
        <w:t>: 83# 20067 67</w:t>
      </w:r>
    </w:p>
    <w:p>
      <w:r>
        <w:t>#; ' )</w:t>
      </w:r>
    </w:p>
    <w:p>
      <w:r>
        <w:t># )</w:t>
      </w:r>
    </w:p>
    <w:p>
      <w:r>
        <w:t># # # '),'</w:t>
      </w:r>
    </w:p>
    <w:p>
      <w:r>
        <w:t># ' # #(</w:t>
      </w:r>
    </w:p>
    <w:p>
      <w:r>
        <w:t>' 3#</w:t>
      </w:r>
    </w:p>
    <w:p>
      <w:r>
        <w:t>(#</w:t>
      </w:r>
    </w:p>
    <w:p>
      <w:r>
        <w:t>)+ '</w:t>
      </w:r>
    </w:p>
    <w:p>
      <w:r>
        <w:t>#9% #</w:t>
      </w:r>
    </w:p>
    <w:p>
      <w:r>
        <w:t>2. 3; 1&lt;55</w:t>
      </w:r>
    </w:p>
    <w:p>
      <w:r>
        <w:t>: 83# 20067 /7 @</w:t>
      </w:r>
    </w:p>
    <w:p>
      <w:r>
        <w:t># '</w:t>
      </w:r>
    </w:p>
    <w:p>
      <w:r>
        <w:t>@@@@ ' 1: A 200:%</w:t>
      </w:r>
    </w:p>
    <w:p>
      <w:r>
        <w:t># (# '</w:t>
      </w:r>
    </w:p>
    <w:p>
      <w:r>
        <w:t>#9</w:t>
      </w:r>
    </w:p>
    <w:p>
      <w:r>
        <w:t>!# ?????????? &amp;)"3 =</w:t>
      </w:r>
    </w:p>
    <w:p>
      <w:r>
        <w:t>16&amp;616 ,7 /0</w:t>
      </w:r>
    </w:p>
    <w:p>
      <w:r>
        <w:t>: 83# 2006% # )B #7</w:t>
      </w:r>
    </w:p>
    <w:p>
      <w:r>
        <w:t>''</w:t>
      </w:r>
    </w:p>
    <w:p>
      <w:r>
        <w:t>'## '&amp; # ' # =</w:t>
      </w:r>
    </w:p>
    <w:p>
      <w:r>
        <w:t>' ' #97 .7</w:t>
      </w:r>
    </w:p>
    <w:p>
      <w:r>
        <w:t>#</w:t>
      </w:r>
    </w:p>
    <w:p>
      <w:r>
        <w:t>' # '</w:t>
      </w:r>
    </w:p>
    <w:p>
      <w:r>
        <w:t>' # #% " ' ( !' ?????????? 3# ) ) ,,##)%</w:t>
      </w:r>
    </w:p>
    <w:p>
      <w:r>
        <w:t>#,)</w:t>
      </w:r>
    </w:p>
    <w:p>
      <w:r>
        <w:t>#; ' ) (&amp; ) # )9# &gt;#3</w:t>
      </w:r>
    </w:p>
    <w:p>
      <w:r>
        <w:t>@</w:t>
      </w:r>
    </w:p>
    <w:p>
      <w:r>
        <w:t>"9 (#</w:t>
      </w:r>
    </w:p>
    <w:p>
      <w:r>
        <w:t>#')' ' )9# # #</w:t>
      </w:r>
    </w:p>
    <w:p>
      <w:r>
        <w:t>(&amp; &amp;) #</w:t>
      </w:r>
    </w:p>
    <w:p>
      <w:r>
        <w:t># =</w:t>
      </w:r>
    </w:p>
    <w:p>
      <w:r>
        <w:t># ,)')</w:t>
      </w:r>
    </w:p>
    <w:p>
      <w:r>
        <w:t>)3$ ,#7 57</w:t>
      </w:r>
    </w:p>
    <w:p>
      <w:r>
        <w:t>'</w:t>
      </w:r>
    </w:p>
    <w:p>
      <w:r>
        <w:t>) ) # &gt; #%</w:t>
      </w:r>
    </w:p>
    <w:p>
      <w:r>
        <w:t>') # #7 -7</w:t>
      </w:r>
    </w:p>
    <w:p>
      <w:r>
        <w:t># ' - ; 2006%</w:t>
      </w:r>
    </w:p>
    <w:p>
      <w:r>
        <w:t>''</w:t>
      </w:r>
    </w:p>
    <w:p>
      <w:r>
        <w:t>#,)</w:t>
      </w:r>
    </w:p>
    <w:p>
      <w:r>
        <w:t>#; ' ) ( !' ?????????? 3# #)</w:t>
      </w:r>
    </w:p>
    <w:p>
      <w:r>
        <w:t>' /0C000 ,7 '</w:t>
      </w:r>
    </w:p>
    <w:p>
      <w:r>
        <w:t># ' #%</w:t>
      </w:r>
    </w:p>
    <w:p>
      <w:r>
        <w:t>(&amp; 3# #3 # ' &amp;* ' '&gt;</w:t>
      </w:r>
    </w:p>
    <w:p>
      <w:r>
        <w:t>= %</w:t>
      </w:r>
    </w:p>
    <w:p>
      <w:r>
        <w:t>D7 @ &gt;+) # 8 #) # '</w:t>
      </w:r>
    </w:p>
    <w:p>
      <w:r>
        <w:t>(# 3 8'&amp;*#</w:t>
      </w:r>
    </w:p>
    <w:p>
      <w:r>
        <w:t>' 200C000 ,7</w:t>
      </w:r>
    </w:p>
    <w:p>
      <w:r>
        <w:t>#" 3# ) ) '# '</w:t>
      </w:r>
    </w:p>
    <w:p>
      <w:r>
        <w:t>' '</w:t>
      </w:r>
    </w:p>
    <w:p>
      <w:r>
        <w:t>)' ' '#37</w:t>
      </w:r>
    </w:p>
    <w:p>
      <w:r>
        <w:t>+ :45+</w:t>
      </w:r>
    </w:p>
    <w:p>
      <w:r>
        <w:t>45642006</w:t>
      </w:r>
    </w:p>
    <w:p>
      <w:r>
        <w:t>&lt;7</w:t>
      </w:r>
    </w:p>
    <w:p>
      <w:r>
        <w:t>#;</w:t>
      </w:r>
    </w:p>
    <w:p>
      <w:r>
        <w:t>3()</w:t>
      </w:r>
    </w:p>
    <w:p>
      <w:r>
        <w:t>'' =</w:t>
      </w:r>
    </w:p>
    <w:p>
      <w:r>
        <w:t>'# ' #</w:t>
      </w:r>
    </w:p>
    <w:p>
      <w:r>
        <w:t>(# &amp;</w:t>
      </w:r>
    </w:p>
    <w:p>
      <w:r>
        <w:t>. ; 20067</w:t>
      </w:r>
    </w:p>
    <w:p>
      <w:r>
        <w:t>'' &amp;</w:t>
      </w:r>
    </w:p>
    <w:p>
      <w:r>
        <w:t>% #</w:t>
      </w:r>
    </w:p>
    <w:p>
      <w:r>
        <w:t>) # ) )</w:t>
      </w:r>
    </w:p>
    <w:p>
      <w:r>
        <w:t>' #7</w:t>
      </w:r>
    </w:p>
    <w:p>
      <w:r>
        <w:t>'#"</w:t>
      </w:r>
    </w:p>
    <w:p>
      <w:r>
        <w:t>,#) (</w:t>
      </w:r>
    </w:p>
    <w:p>
      <w:r>
        <w:t># 3# #)</w:t>
      </w:r>
    </w:p>
    <w:p>
      <w:r>
        <w:t># ' # '</w:t>
      </w:r>
    </w:p>
    <w:p>
      <w:r>
        <w:t># ' #% = 3#</w:t>
      </w:r>
    </w:p>
    <w:p>
      <w:r>
        <w:t>' 20C000 '%</w:t>
      </w:r>
    </w:p>
    <w:p>
      <w:r>
        <w:t>: '); 1&lt;-57 &amp;3# ' )3$</w:t>
      </w:r>
    </w:p>
    <w:p>
      <w:r>
        <w:t>) ) #3 # ' &amp;* ' '&gt;</w:t>
      </w:r>
    </w:p>
    <w:p>
      <w:r>
        <w:t>= % '</w:t>
      </w:r>
    </w:p>
    <w:p>
      <w:r>
        <w:t>''</w:t>
      </w:r>
    </w:p>
    <w:p>
      <w:r>
        <w:t>#) # E #</w:t>
      </w:r>
    </w:p>
    <w:p>
      <w:r>
        <w:t>) ) )#</w:t>
      </w:r>
    </w:p>
    <w:p>
      <w:r>
        <w:t>,</w:t>
      </w:r>
    </w:p>
    <w:p>
      <w:r>
        <w:t>% (#</w:t>
      </w:r>
    </w:p>
    <w:p>
      <w:r>
        <w:t>)</w:t>
      </w:r>
    </w:p>
    <w:p>
      <w:r>
        <w:t>,# ' !' ??????????7</w:t>
      </w:r>
    </w:p>
    <w:p>
      <w:r>
        <w:t>' # '</w:t>
      </w:r>
    </w:p>
    <w:p>
      <w:r>
        <w:t>'' #'" (&amp;# 3#'# '</w:t>
      </w:r>
    </w:p>
    <w:p>
      <w:r>
        <w:t>#</w:t>
      </w:r>
    </w:p>
    <w:p>
      <w:r>
        <w:t>( '</w:t>
      </w:r>
    </w:p>
    <w:p>
      <w:r>
        <w:t>' 20C000 ' F</w:t>
      </w:r>
    </w:p>
    <w:p>
      <w:r>
        <w:t># 7 107</w:t>
      </w:r>
    </w:p>
    <w:p>
      <w:r>
        <w:t>''</w:t>
      </w:r>
    </w:p>
    <w:p>
      <w:r>
        <w:t>')) (&amp;# 3# #3 #</w:t>
      </w:r>
    </w:p>
    <w:p>
      <w:r>
        <w:t>:" ## ' &amp;* '</w:t>
      </w:r>
    </w:p>
    <w:p>
      <w:r>
        <w:t>3# ,## = #&gt;% '</w:t>
      </w:r>
    </w:p>
    <w:p>
      <w:r>
        <w:t>&gt;+) ) # +#) #</w:t>
      </w:r>
    </w:p>
    <w:p>
      <w:r>
        <w:t># #)7</w:t>
      </w:r>
    </w:p>
    <w:p>
      <w:r>
        <w:t>'</w:t>
      </w:r>
    </w:p>
    <w:p>
      <w:r>
        <w:t>3 '</w:t>
      </w:r>
    </w:p>
    <w:p>
      <w:r>
        <w:t>3#% * ' )&gt;</w:t>
      </w:r>
    </w:p>
    <w:p>
      <w:r>
        <w:t>F</w:t>
      </w:r>
    </w:p>
    <w:p>
      <w:r>
        <w:t>B % # 15C000 ,7</w:t>
      </w:r>
    </w:p>
    <w:p>
      <w:r>
        <w:t>#'#() (&amp;#</w:t>
      </w:r>
    </w:p>
    <w:p>
      <w:r>
        <w:t>'##</w:t>
      </w:r>
    </w:p>
    <w:p>
      <w:r>
        <w:t>'&amp; 3# ' )3$ ( &gt; #()</w:t>
      </w:r>
    </w:p>
    <w:p>
      <w:r>
        <w:t># ' # #7</w:t>
      </w:r>
    </w:p>
    <w:p>
      <w:r>
        <w:t>;#</w:t>
      </w:r>
    </w:p>
    <w:p>
      <w:r>
        <w:t>@#</w:t>
      </w:r>
    </w:p>
    <w:p>
      <w:r>
        <w:t>) ) 3'</w:t>
      </w:r>
    </w:p>
    <w:p>
      <w:r>
        <w:t># ;#</w:t>
      </w:r>
    </w:p>
    <w:p>
      <w:r>
        <w:t>#, ' '&gt; ## ' ,7</w:t>
      </w:r>
    </w:p>
    <w:p>
      <w:r>
        <w:t># (&amp;# 3# ' #</w:t>
      </w:r>
    </w:p>
    <w:p>
      <w:r>
        <w:t>' '&gt;</w:t>
      </w:r>
    </w:p>
    <w:p>
      <w:r>
        <w:t>( "'</w:t>
      </w:r>
    </w:p>
    <w:p>
      <w:r>
        <w:t>&gt;+)</w:t>
      </w:r>
    </w:p>
    <w:p>
      <w:r>
        <w:t>))D% '</w:t>
      </w:r>
    </w:p>
    <w:p>
      <w:r>
        <w:t>3</w:t>
      </w:r>
    </w:p>
    <w:p>
      <w:r>
        <w:t>3###</w:t>
      </w:r>
    </w:p>
    <w:p>
      <w:r>
        <w:t>200C000 ,7% 3</w:t>
      </w:r>
    </w:p>
    <w:p>
      <w:r>
        <w:t>3 #3 '</w:t>
      </w:r>
    </w:p>
    <w:p>
      <w:r>
        <w:t>' 1C000 '</w:t>
      </w:r>
    </w:p>
    <w:p>
      <w:r>
        <w:t>#7 117</w:t>
      </w:r>
    </w:p>
    <w:p>
      <w:r>
        <w:t>#</w:t>
      </w:r>
    </w:p>
    <w:p>
      <w:r>
        <w:t>')) =</w:t>
      </w:r>
    </w:p>
    <w:p>
      <w:r>
        <w:t>)' '#3 #" #3 = &amp;3# ' )3$</w:t>
      </w:r>
    </w:p>
    <w:p>
      <w:r>
        <w:t>&gt;</w:t>
      </w:r>
    </w:p>
    <w:p>
      <w:r>
        <w:t>'</w:t>
      </w:r>
    </w:p>
    <w:p>
      <w:r>
        <w:t>(&amp; 3# ')8= '# '</w:t>
      </w:r>
    </w:p>
    <w:p>
      <w:r>
        <w:t>' '</w:t>
      </w:r>
    </w:p>
    <w:p>
      <w:r>
        <w:t>)' ' '#37 127 @ (#%</w:t>
      </w:r>
    </w:p>
    <w:p>
      <w:r>
        <w:t>) ) 9') = 897</w:t>
      </w:r>
    </w:p>
    <w:p>
      <w:r>
        <w:t>) 17 G C 7 2/ '</w:t>
      </w:r>
    </w:p>
    <w:p>
      <w:r>
        <w:t># ,)')</w:t>
      </w:r>
    </w:p>
    <w:p>
      <w:r>
        <w:t>#; 9 '</w:t>
      </w:r>
    </w:p>
    <w:p>
      <w:r>
        <w:t>)3$ ,# 3##% 3#3</w:t>
      </w:r>
    </w:p>
    <w:p>
      <w:r>
        <w:t>#3#'# ) '</w:t>
      </w:r>
    </w:p>
    <w:p>
      <w:r>
        <w:rPr>
          <w:b/>
        </w:rPr>
        <w:t>E. 15</w:t>
      </w:r>
    </w:p>
    <w:p>
      <w:r>
        <w:t>'); 1&lt;&lt;: HIG% )</w:t>
      </w:r>
    </w:p>
    <w:p>
      <w:r>
        <w:t>3#9</w:t>
      </w:r>
    </w:p>
    <w:p>
      <w:r>
        <w:t>1 83# 2000% "9</w:t>
      </w:r>
    </w:p>
    <w:p>
      <w:r>
        <w:t>)'</w:t>
      </w:r>
    </w:p>
    <w:p>
      <w:r>
        <w:t>' '#37</w:t>
      </w:r>
    </w:p>
    <w:p>
      <w:r>
        <w:t>' ')' ' 8#</w:t>
      </w:r>
    </w:p>
    <w:p>
      <w:r>
        <w:t># ' # = 9</w:t>
      </w:r>
    </w:p>
    <w:p>
      <w:r>
        <w:t>' '#3</w:t>
      </w:r>
    </w:p>
    <w:p>
      <w:r>
        <w:t>+ 645+</w:t>
      </w:r>
    </w:p>
    <w:p>
      <w:r>
        <w:t>45642006</w:t>
      </w:r>
    </w:p>
    <w:p>
      <w:r>
        <w:t>H 7 122</w:t>
      </w:r>
    </w:p>
    <w:p>
      <w:r>
        <w:t>12: ' ' #3# # + G%</w:t>
      </w:r>
    </w:p>
    <w:p>
      <w:r>
        <w:t>89 ' # ' '#3 )</w:t>
      </w:r>
    </w:p>
    <w:p>
      <w:r>
        <w:t>' C 7 5: 7 1 '</w:t>
      </w:r>
    </w:p>
    <w:p>
      <w:r>
        <w:t># ,)')</w:t>
      </w:r>
    </w:p>
    <w:p>
      <w:r>
        <w:t>)3$ ,# 3##% 3#3</w:t>
      </w:r>
    </w:p>
    <w:p>
      <w:r>
        <w:t>#3#'# ) ' 2/ 8# 1&lt;-2 HG% # = "3</w:t>
      </w:r>
    </w:p>
    <w:p>
      <w:r>
        <w:t>#;</w:t>
      </w:r>
    </w:p>
    <w:p>
      <w:r>
        <w:t>'</w:t>
      </w:r>
    </w:p>
    <w:p>
      <w:r>
        <w:t># '#</w:t>
      </w:r>
    </w:p>
    <w:p>
      <w:r>
        <w:t>1 A 200:% '# % " ( C,,# #</w:t>
      </w:r>
    </w:p>
    <w:p>
      <w:r>
        <w:t>) ) # H 7 162 G% &gt;) 'C,,#</w:t>
      </w:r>
    </w:p>
    <w:p>
      <w:r>
        <w:t>9</w:t>
      </w:r>
    </w:p>
    <w:p>
      <w:r>
        <w:t>; '</w:t>
      </w:r>
    </w:p>
    <w:p>
      <w:r>
        <w:t>) ' ) # # ') #)</w:t>
      </w:r>
    </w:p>
    <w:p>
      <w:r>
        <w:t>89 ' '#37</w:t>
      </w:r>
    </w:p>
    <w:p>
      <w:r>
        <w:t>;G</w:t>
      </w:r>
    </w:p>
    <w:p>
      <w:r>
        <w:t>) ' #; ' )</w:t>
      </w:r>
    </w:p>
    <w:p>
      <w:r>
        <w:t>' &amp; 7 5:</w:t>
      </w:r>
    </w:p>
    <w:p>
      <w:r>
        <w:t>'; '),##7</w:t>
      </w:r>
    </w:p>
    <w:p>
      <w:r>
        <w:t>&amp;</w:t>
      </w:r>
    </w:p>
    <w:p>
      <w:r>
        <w:t>'&amp;;' ( =</w:t>
      </w:r>
    </w:p>
    <w:p>
      <w:r>
        <w:t>' # #9 J</w:t>
      </w:r>
    </w:p>
    <w:p>
      <w:r>
        <w:t>#</w:t>
      </w:r>
    </w:p>
    <w:p>
      <w:r>
        <w:t># '#</w:t>
      </w:r>
    </w:p>
    <w:p>
      <w:r>
        <w:t>' ( # )#,#( '</w:t>
      </w:r>
    </w:p>
    <w:p>
      <w:r>
        <w:t>)3$ ,#%</w:t>
      </w:r>
    </w:p>
    <w:p>
      <w:r>
        <w:t>) #</w:t>
      </w:r>
    </w:p>
    <w:p>
      <w:r>
        <w:t>97</w:t>
      </w:r>
    </w:p>
    <w:p>
      <w:r>
        <w:t>&amp;9# ## ' # #9</w:t>
      </w:r>
    </w:p>
    <w:p>
      <w:r>
        <w:t>' # '&amp;% ' # ' #; 9 H # '&amp; )</w:t>
      </w:r>
    </w:p>
    <w:p>
      <w:r>
        <w:t>' #G</w:t>
      </w:r>
    </w:p>
    <w:p>
      <w:r>
        <w:t>' # #7</w:t>
      </w:r>
    </w:p>
    <w:p>
      <w:r>
        <w:t>3*%</w:t>
      </w:r>
    </w:p>
    <w:p>
      <w:r>
        <w:t>3# ' '# ' &amp; 7 5:</w:t>
      </w:r>
    </w:p>
    <w:p>
      <w:r>
        <w:t>3 (</w:t>
      </w:r>
    </w:p>
    <w:p>
      <w:r>
        <w:t>#</w:t>
      </w:r>
    </w:p>
    <w:p>
      <w:r>
        <w:t>,' 8#'#(</w:t>
      </w:r>
    </w:p>
    <w:p>
      <w:r>
        <w:t>(</w:t>
      </w:r>
    </w:p>
    <w:p>
      <w:r>
        <w:t>'# '</w:t>
      </w:r>
    </w:p>
    <w:p>
      <w:r>
        <w:t>)3$ ,#% B #</w:t>
      </w:r>
    </w:p>
    <w:p>
      <w:r>
        <w:t>'3# 3# ' ,, 3 ' '# ' '# )3$7</w:t>
      </w:r>
    </w:p>
    <w:p>
      <w:r>
        <w:t>)</w:t>
      </w:r>
    </w:p>
    <w:p>
      <w:r>
        <w:t>)9 ## )</w:t>
      </w:r>
    </w:p>
    <w:p>
      <w:r>
        <w:t>,# (</w:t>
      </w:r>
    </w:p>
    <w:p>
      <w:r>
        <w:t># ')#9 ' #"</w:t>
      </w:r>
    </w:p>
    <w:p>
      <w:r>
        <w:t>)(#3(</w:t>
      </w:r>
    </w:p>
    <w:p>
      <w:r>
        <w:t># 3 B #) =</w:t>
      </w:r>
    </w:p>
    <w:p>
      <w:r>
        <w:t># E</w:t>
      </w:r>
    </w:p>
    <w:p>
      <w:r>
        <w:t>,, %</w:t>
      </w:r>
    </w:p>
    <w:p>
      <w:r>
        <w:t># #9 = *</w:t>
      </w:r>
    </w:p>
    <w:p>
      <w:r>
        <w:t>8#'# # ')#9) =</w:t>
      </w:r>
    </w:p>
    <w:p>
      <w:r>
        <w:t>,, '#3</w:t>
      </w:r>
    </w:p>
    <w:p>
      <w:r>
        <w:t># # # ' )3$% $</w:t>
      </w:r>
    </w:p>
    <w:p>
      <w:r>
        <w:t>$ '#</w:t>
      </w:r>
    </w:p>
    <w:p>
      <w:r>
        <w:t>'</w:t>
      </w:r>
    </w:p>
    <w:p>
      <w:r>
        <w:t># ,)')</w:t>
      </w:r>
    </w:p>
    <w:p>
      <w:r>
        <w:t>)3$ ,#% 3## 3#3</w:t>
      </w:r>
    </w:p>
    <w:p>
      <w:r>
        <w:t>#3#'# ) ' 2/ 8# 1&lt;-2 H,7 7 5: 7 1</w:t>
      </w:r>
    </w:p>
    <w:p>
      <w:r>
        <w:t>E 7 2/ I E I ' / 8# 200:%</w:t>
      </w:r>
    </w:p>
    <w:p>
      <w:r>
        <w:t>&lt;/402G7</w:t>
      </w:r>
    </w:p>
    <w:p>
      <w:r>
        <w:t>&amp;9# ' # # # ' )3$ 9# ) (# ##</w:t>
      </w:r>
    </w:p>
    <w:p>
      <w:r>
        <w:t>)9# ' &amp; ;#9 # H 7 6- 7 1 G% 3</w:t>
      </w:r>
    </w:p>
    <w:p>
      <w:r>
        <w:t>#;## ) '&amp;) '</w:t>
      </w:r>
    </w:p>
    <w:p>
      <w:r>
        <w:t>)3$ +'= ' # ## H# # # ' )3$ '# K 3 L E 7 6&lt; 7 2 G7</w:t>
      </w:r>
    </w:p>
    <w:p>
      <w:r>
        <w:t># # # '#3 3B #</w:t>
      </w:r>
    </w:p>
    <w:p>
      <w:r>
        <w:t>, '&amp; ,' #</w:t>
      </w:r>
    </w:p>
    <w:p>
      <w:r>
        <w:t>'&amp; #) ) ) #3%</w:t>
      </w:r>
    </w:p>
    <w:p>
      <w:r>
        <w:t>B</w:t>
      </w:r>
    </w:p>
    <w:p>
      <w:r>
        <w:t># # # ' '# ;# H 7 6- 7 2</w:t>
      </w:r>
    </w:p>
    <w:p>
      <w:r>
        <w:t>7 ::1 7 1 G7</w:t>
      </w:r>
    </w:p>
    <w:p>
      <w:r>
        <w:t>&amp;%</w:t>
      </w:r>
    </w:p>
    <w:p>
      <w:r>
        <w:t>#; ' )</w:t>
      </w:r>
    </w:p>
    <w:p>
      <w:r>
        <w:t># # (</w:t>
      </w:r>
    </w:p>
    <w:p>
      <w:r>
        <w:t>#</w:t>
      </w:r>
    </w:p>
    <w:p>
      <w:r>
        <w:t>' # '</w:t>
      </w:r>
    </w:p>
    <w:p>
      <w:r>
        <w:t>' # # = "3 " ' (</w:t>
      </w:r>
    </w:p>
    <w:p>
      <w:r>
        <w:t>''</w:t>
      </w:r>
    </w:p>
    <w:p>
      <w:r>
        <w:t>) ) ,,##)% &amp; % = &amp;)3#'%</w:t>
      </w:r>
    </w:p>
    <w:p>
      <w:r>
        <w:t># # # ' )3$</w:t>
      </w:r>
    </w:p>
    <w:p>
      <w:r>
        <w:t>'</w:t>
      </w:r>
    </w:p>
    <w:p>
      <w:r>
        <w:t># ,)')7</w:t>
      </w:r>
    </w:p>
    <w:p>
      <w:r>
        <w:t>'#"% (#</w:t>
      </w:r>
    </w:p>
    <w:p>
      <w:r>
        <w:t>'&amp;# ,) ' ' ' #9</w:t>
      </w:r>
    </w:p>
    <w:p>
      <w:r>
        <w:t>#; ' )%</w:t>
      </w:r>
    </w:p>
    <w:p>
      <w:r>
        <w:t>#</w:t>
      </w:r>
    </w:p>
    <w:p>
      <w:r>
        <w:t>)( B # =</w:t>
      </w:r>
    </w:p>
    <w:p>
      <w:r>
        <w:t>) )' H,7 I</w:t>
      </w:r>
    </w:p>
    <w:p>
      <w:r>
        <w:t>&lt;/402 ' / 8# 200:G7 &amp; %</w:t>
      </w:r>
    </w:p>
    <w:p>
      <w:r>
        <w:t>#" ' '#</w:t>
      </w:r>
    </w:p>
    <w:p>
      <w:r>
        <w:t>') # ' #%</w:t>
      </w:r>
    </w:p>
    <w:p>
      <w:r>
        <w:t>''</w:t>
      </w:r>
    </w:p>
    <w:p>
      <w:r>
        <w:t>(# )</w:t>
      </w:r>
    </w:p>
    <w:p>
      <w:r>
        <w:t>$% &amp;%</w:t>
      </w:r>
    </w:p>
    <w:p>
      <w:r>
        <w:t>1&lt;-:</w:t>
      </w:r>
    </w:p>
    <w:p>
      <w:r>
        <w:t>1&lt;-6</w:t>
      </w:r>
    </w:p>
    <w:p>
      <w:r>
        <w:t>F</w:t>
      </w:r>
    </w:p>
    <w:p>
      <w:r>
        <w:t>' @M 20C5-6%:.</w:t>
      </w:r>
    </w:p>
    <w:p>
      <w:r>
        <w:t>: '); 1&lt;-5 '</w:t>
      </w:r>
    </w:p>
    <w:p>
      <w:r>
        <w:t>3 ' ')</w:t>
      </w:r>
    </w:p>
    <w:p>
      <w:r>
        <w:t>+ /45+</w:t>
      </w:r>
    </w:p>
    <w:p>
      <w:r>
        <w:t>45642006</w:t>
      </w:r>
    </w:p>
    <w:p>
      <w:r>
        <w:t># '</w:t>
      </w:r>
    </w:p>
    <w:p>
      <w:r>
        <w:t>#(#' # '</w:t>
      </w:r>
    </w:p>
    <w:p>
      <w:r>
        <w:t>'# H,7 #" ''</w:t>
      </w:r>
    </w:p>
    <w:p>
      <w:r>
        <w:t>7 :1 ' @ '</w:t>
      </w:r>
    </w:p>
    <w:p>
      <w:r>
        <w:t>#</w:t>
      </w:r>
    </w:p>
    <w:p>
      <w:r>
        <w:t>' # '</w:t>
      </w:r>
    </w:p>
    <w:p>
      <w:r>
        <w:t>' # #G%</w:t>
      </w:r>
    </w:p>
    <w:p>
      <w:r>
        <w:t>(&amp;</w:t>
      </w:r>
    </w:p>
    <w:p>
      <w:r>
        <w:t>#3 # ' &amp;* ' '&gt;</w:t>
      </w:r>
    </w:p>
    <w:p>
      <w:r>
        <w:t>=</w:t>
      </w:r>
    </w:p>
    <w:p>
      <w:r>
        <w:t>H,7 #" '' E</w:t>
      </w:r>
    </w:p>
    <w:p>
      <w:r>
        <w:t>' #</w:t>
      </w:r>
    </w:p>
    <w:p>
      <w:r>
        <w:t>' . ; 2006G7</w:t>
      </w:r>
    </w:p>
    <w:p>
      <w:r>
        <w:t>27 @ C 7 22 I H3</w:t>
      </w:r>
    </w:p>
    <w:p>
      <w:r>
        <w:t>3#9 '#</w:t>
      </w:r>
    </w:p>
    <w:p>
      <w:r>
        <w:t>1 83# 2000G%</w:t>
      </w:r>
    </w:p>
    <w:p>
      <w:r>
        <w:t>' '#3%</w:t>
      </w:r>
    </w:p>
    <w:p>
      <w:r>
        <w:t># ' # (# '</w:t>
      </w:r>
    </w:p>
    <w:p>
      <w:r>
        <w:t>#9</w:t>
      </w:r>
    </w:p>
    <w:p>
      <w:r>
        <w:t>9) ,) &gt; 7 122% 12:% 161</w:t>
      </w:r>
    </w:p>
    <w:p>
      <w:r>
        <w:t>162 E</w:t>
      </w:r>
    </w:p>
    <w:p>
      <w:r>
        <w:t>7 : = / I C#(</w:t>
      </w:r>
    </w:p>
    <w:p>
      <w:r>
        <w:t>9#</w:t>
      </w:r>
    </w:p>
    <w:p>
      <w:r>
        <w:t>= ,) H7 1G7</w:t>
      </w:r>
    </w:p>
    <w:p>
      <w:r>
        <w:t>*( 8# %</w:t>
      </w:r>
    </w:p>
    <w:p>
      <w:r>
        <w:t># ' # = 9 ' =</w:t>
      </w:r>
    </w:p>
    <w:p>
      <w:r>
        <w:t>'#,,)</w:t>
      </w:r>
    </w:p>
    <w:p>
      <w:r>
        <w:t># ' #% 9 ) ' 3# ' #; 9 &gt;# )3</w:t>
      </w:r>
    </w:p>
    <w:p>
      <w:r>
        <w:t>' '#3%</w:t>
      </w:r>
    </w:p>
    <w:p>
      <w:r>
        <w:t># ' #% 9 ) ' 3# ' #; 9 &gt;# )3</w:t>
      </w:r>
    </w:p>
    <w:p>
      <w:r>
        <w:t>'</w:t>
      </w:r>
    </w:p>
    <w:p>
      <w:r>
        <w:t># ' #9 H,7 7 26 IG7</w:t>
      </w:r>
    </w:p>
    <w:p>
      <w:r>
        <w:t>%</w:t>
      </w:r>
    </w:p>
    <w:p>
      <w:r>
        <w:t>8 =</w:t>
      </w:r>
    </w:p>
    <w:p>
      <w:r>
        <w:t># ' #</w:t>
      </w:r>
    </w:p>
    <w:p>
      <w:r>
        <w:t>= C3# ' #; 9 &gt;#</w:t>
      </w:r>
    </w:p>
    <w:p>
      <w:r>
        <w:t>'</w:t>
      </w:r>
    </w:p>
    <w:p>
      <w:r>
        <w:t># ' #9</w:t>
      </w:r>
    </w:p>
    <w:p>
      <w:r>
        <w:t># )B '</w:t>
      </w:r>
    </w:p>
    <w:p>
      <w:r>
        <w:t>' '#3 H I 12-</w:t>
      </w:r>
    </w:p>
    <w:p>
      <w:r>
        <w:t>2:0E I 12&lt;</w:t>
      </w:r>
    </w:p>
    <w:p>
      <w:r>
        <w:t>666G7</w:t>
      </w:r>
    </w:p>
    <w:p>
      <w:r>
        <w:t>' &amp; 7 122 7 1 % ( &amp; ' )&gt;</w:t>
      </w:r>
    </w:p>
    <w:p>
      <w:r>
        <w:t>#</w:t>
      </w:r>
    </w:p>
    <w:p>
      <w:r>
        <w:t>,,##) =</w:t>
      </w:r>
    </w:p>
    <w:p>
      <w:r>
        <w:t># # # ' )3$ ,#</w:t>
      </w:r>
    </w:p>
    <w:p>
      <w:r>
        <w:t>(&amp;</w:t>
      </w:r>
    </w:p>
    <w:p>
      <w:r>
        <w:t>' )3$ &amp; 3% *( )&gt;</w:t>
      </w:r>
    </w:p>
    <w:p>
      <w:r>
        <w:t>'# =</w:t>
      </w:r>
    </w:p>
    <w:p>
      <w:r>
        <w:t># #) '</w:t>
      </w:r>
    </w:p>
    <w:p>
      <w:r>
        <w:t># ' # '</w:t>
      </w:r>
    </w:p>
    <w:p>
      <w:r>
        <w:t>8# % )</w:t>
      </w:r>
    </w:p>
    <w:p>
      <w:r>
        <w:t>') ' #97</w:t>
      </w:r>
    </w:p>
    <w:p>
      <w:r>
        <w:t>) # # '</w:t>
      </w:r>
    </w:p>
    <w:p>
      <w:r>
        <w:t>' )3$ # =</w:t>
      </w:r>
    </w:p>
    <w:p>
      <w:r>
        <w:t>#</w:t>
      </w:r>
    </w:p>
    <w:p>
      <w:r>
        <w:t>#; 9 '#3</w:t>
      </w:r>
    </w:p>
    <w:p>
      <w:r>
        <w:t>## B 9)</w:t>
      </w:r>
    </w:p>
    <w:p>
      <w:r>
        <w:t>' '#3</w:t>
      </w:r>
    </w:p>
    <w:p>
      <w:r>
        <w:t>7 122</w:t>
      </w:r>
    </w:p>
    <w:p>
      <w:r>
        <w:t>H</w:t>
        <w:tab/>
        <w:t>@</w:t>
        <w:tab/>
        <w:t>%</w:t>
      </w:r>
    </w:p>
    <w:p>
      <w:r>
        <w:t>3 '# ' '#3</w:t>
      </w:r>
    </w:p>
    <w:p>
      <w:r>
        <w:t>'#</w:t>
      </w:r>
    </w:p>
    <w:p>
      <w:r>
        <w:t>#" ' )3$ ,#% # J</w:t>
      </w:r>
    </w:p>
    <w:p>
      <w:r>
        <w:t>&amp;#</w:t>
      </w:r>
    </w:p>
    <w:p>
      <w:r>
        <w:t>3 '# ' '#3%</w:t>
      </w:r>
    </w:p>
    <w:p>
      <w:r>
        <w:t>1&lt;&lt;&lt;% 7 .6 E N @N</w:t>
        <w:tab/>
        <w:tab/>
        <w:t>% # O #* 9 '</w:t>
      </w:r>
    </w:p>
    <w:p>
      <w:r>
        <w:t>@*#'9* % P 1&lt;&lt;&lt; 7 12 E Q @</w:t>
        <w:tab/>
        <w:t>% ,#* 9% # J</w:t>
      </w:r>
    </w:p>
    <w:p>
      <w:r>
        <w:t>@*#'9* % P#*% 1&lt;&lt;&lt;% 7 /2G7</w:t>
      </w:r>
    </w:p>
    <w:p>
      <w:r>
        <w:t>3*% (&amp;</w:t>
      </w:r>
    </w:p>
    <w:p>
      <w:r>
        <w:t>' )3$</w:t>
      </w:r>
    </w:p>
    <w:p>
      <w:r>
        <w:t>')8= 3</w:t>
      </w:r>
    </w:p>
    <w:p>
      <w:r>
        <w:t>&amp; ' )&gt;</w:t>
      </w:r>
    </w:p>
    <w:p>
      <w:r>
        <w:t>'&gt;</w:t>
      </w:r>
    </w:p>
    <w:p>
      <w:r>
        <w:t>(</w:t>
      </w:r>
    </w:p>
    <w:p>
      <w:r>
        <w:t>) #</w:t>
      </w:r>
    </w:p>
    <w:p>
      <w:r>
        <w:t>#" ' )3$ ,# (# '</w:t>
      </w:r>
    </w:p>
    <w:p>
      <w:r>
        <w:t>#9</w:t>
      </w:r>
    </w:p>
    <w:p>
      <w:r>
        <w:t>3 B 9)</w:t>
      </w:r>
    </w:p>
    <w:p>
      <w:r>
        <w:t>'&amp; #,%</w:t>
      </w:r>
    </w:p>
    <w:p>
      <w:r>
        <w:t>#'# ) )(# ;</w:t>
      </w:r>
    </w:p>
    <w:p>
      <w:r>
        <w:t>' H 7 126 7 1 G7 @</w:t>
      </w:r>
    </w:p>
    <w:p>
      <w:r>
        <w:t># )%</w:t>
      </w:r>
    </w:p>
    <w:p>
      <w:r>
        <w:t>3#</w:t>
      </w:r>
    </w:p>
    <w:p>
      <w:r>
        <w:t>3 '&amp;</w:t>
      </w:r>
    </w:p>
    <w:p>
      <w:r>
        <w:t>' )3$% # # '&amp; )3)</w:t>
      </w:r>
    </w:p>
    <w:p>
      <w:r>
        <w:t># '(</w:t>
      </w:r>
    </w:p>
    <w:p>
      <w:r>
        <w:t># ' #</w:t>
      </w:r>
    </w:p>
    <w:p>
      <w:r>
        <w:t>B 9)%</w:t>
      </w:r>
    </w:p>
    <w:p>
      <w:r>
        <w:t>(</w:t>
      </w:r>
    </w:p>
    <w:p>
      <w:r>
        <w:t>3# '</w:t>
      </w:r>
    </w:p>
    <w:p>
      <w:r>
        <w:t>)3$ ,#</w:t>
      </w:r>
    </w:p>
    <w:p>
      <w:r>
        <w:t>) ) 3)</w:t>
      </w:r>
    </w:p>
    <w:p>
      <w:r>
        <w:t>" '</w:t>
      </w:r>
    </w:p>
    <w:p>
      <w:r>
        <w:t>#9 H I 12&lt;</w:t>
      </w:r>
    </w:p>
    <w:p>
      <w:r>
        <w:t>665 #'7 /71</w:t>
      </w:r>
    </w:p>
    <w:p>
      <w:r>
        <w:t>),)% 125</w:t>
      </w:r>
    </w:p>
    <w:p>
      <w:r>
        <w:t>6:5 #'7 2;</w:t>
      </w:r>
    </w:p>
    <w:p>
      <w:r>
        <w:t>),)G7 :7</w:t>
      </w:r>
    </w:p>
    <w:p>
      <w:r>
        <w:t>&amp;"%</w:t>
      </w:r>
    </w:p>
    <w:p>
      <w:r>
        <w:t>89 ' #" #</w:t>
      </w:r>
    </w:p>
    <w:p>
      <w:r>
        <w:t>')</w:t>
      </w:r>
    </w:p>
    <w:p>
      <w:r>
        <w:t>9</w:t>
      </w:r>
    </w:p>
    <w:p>
      <w:r>
        <w:t># #) '</w:t>
      </w:r>
    </w:p>
    <w:p>
      <w:r>
        <w:t># ) ' 3# ' )3$ # )</w:t>
      </w:r>
    </w:p>
    <w:p>
      <w:r>
        <w:t>&gt;+)&gt; '</w:t>
      </w:r>
    </w:p>
    <w:p>
      <w:r>
        <w:t>#9%</w:t>
      </w:r>
    </w:p>
    <w:p>
      <w:r>
        <w:t>+ .45+</w:t>
      </w:r>
    </w:p>
    <w:p>
      <w:r>
        <w:t>45642006</w:t>
      </w:r>
    </w:p>
    <w:p>
      <w:r>
        <w:t># ' 2. 3; 1&lt;55</w:t>
      </w:r>
    </w:p>
    <w:p>
      <w:r>
        <w:t>: 83# 2006% ' = (</w:t>
      </w:r>
    </w:p>
    <w:p>
      <w:r>
        <w:t>89 ' '#3</w:t>
      </w:r>
    </w:p>
    <w:p>
      <w:r>
        <w:t>'3 &gt;) #7 @</w:t>
      </w:r>
    </w:p>
    <w:p>
      <w:r>
        <w:t>' '# %</w:t>
      </w:r>
    </w:p>
    <w:p>
      <w:r>
        <w:t># (# '</w:t>
      </w:r>
    </w:p>
    <w:p>
      <w:r>
        <w:t>#9</w:t>
      </w:r>
    </w:p>
    <w:p>
      <w:r>
        <w:t>'' " '</w:t>
      </w:r>
    </w:p>
    <w:p>
      <w:r>
        <w:t>@@@@</w:t>
      </w:r>
    </w:p>
    <w:p>
      <w:r>
        <w:t>' 16C216 ,7 /0% # )B #7</w:t>
      </w:r>
    </w:p>
    <w:p>
      <w:r>
        <w:t>@&amp;9# '</w:t>
      </w:r>
    </w:p>
    <w:p>
      <w:r>
        <w:t>''% # ) ' #" ' '#</w:t>
      </w:r>
    </w:p>
    <w:p>
      <w:r>
        <w:t>' ') # ' # (&amp;</w:t>
      </w:r>
    </w:p>
    <w:p>
      <w:r>
        <w:t>(# )</w:t>
      </w:r>
    </w:p>
    <w:p>
      <w:r>
        <w:t>$% &amp;%</w:t>
      </w:r>
    </w:p>
    <w:p>
      <w:r>
        <w:t>1&lt;-:</w:t>
      </w:r>
    </w:p>
    <w:p>
      <w:r>
        <w:t>1&lt;-67</w:t>
      </w:r>
    </w:p>
    <w:p>
      <w:r>
        <w:t>F</w:t>
      </w:r>
    </w:p>
    <w:p>
      <w:r>
        <w:t>' @M 20C5-6%:.</w:t>
      </w:r>
    </w:p>
    <w:p>
      <w:r>
        <w:t>: '); 1&lt;-5 '</w:t>
      </w:r>
    </w:p>
    <w:p>
      <w:r>
        <w:t>3 ' ')</w:t>
      </w:r>
    </w:p>
    <w:p>
      <w:r>
        <w:t># '</w:t>
      </w:r>
    </w:p>
    <w:p>
      <w:r>
        <w:t>#(#' # '</w:t>
      </w:r>
    </w:p>
    <w:p>
      <w:r>
        <w:t>'# H,7 #" ''</w:t>
      </w:r>
    </w:p>
    <w:p>
      <w:r>
        <w:t>7 :1 ' @ '</w:t>
      </w:r>
    </w:p>
    <w:p>
      <w:r>
        <w:t>#</w:t>
      </w:r>
    </w:p>
    <w:p>
      <w:r>
        <w:t>' # '</w:t>
      </w:r>
    </w:p>
    <w:p>
      <w:r>
        <w:t>' # #G%</w:t>
      </w:r>
    </w:p>
    <w:p>
      <w:r>
        <w:t>(&amp;</w:t>
      </w:r>
    </w:p>
    <w:p>
      <w:r>
        <w:t>#3 # ' &amp;* ' '&gt;</w:t>
      </w:r>
    </w:p>
    <w:p>
      <w:r>
        <w:t>=</w:t>
      </w:r>
    </w:p>
    <w:p>
      <w:r>
        <w:t>H,7 #" '' E</w:t>
      </w:r>
    </w:p>
    <w:p>
      <w:r>
        <w:t>' #</w:t>
      </w:r>
    </w:p>
    <w:p>
      <w:r>
        <w:t>' . ; 2006G7</w:t>
      </w:r>
    </w:p>
    <w:p>
      <w:r>
        <w:t>''</w:t>
      </w:r>
    </w:p>
    <w:p>
      <w:r>
        <w:t>=</w:t>
      </w:r>
    </w:p>
    <w:p>
      <w:r>
        <w:t>#</w:t>
      </w:r>
    </w:p>
    <w:p>
      <w:r>
        <w:t>'</w:t>
      </w:r>
    </w:p>
    <w:p>
      <w:r>
        <w:t>3</w:t>
      </w:r>
    </w:p>
    <w:p>
      <w:r>
        <w:t>' % # = % (#</w:t>
      </w:r>
    </w:p>
    <w:p>
      <w:r>
        <w:t>&gt;+)</w:t>
      </w:r>
    </w:p>
    <w:p>
      <w:r>
        <w:t>$ ' ,' '</w:t>
      </w:r>
    </w:p>
    <w:p>
      <w:r>
        <w:t># ' #%</w:t>
      </w:r>
    </w:p>
    <w:p>
      <w:r>
        <w:t>(</w:t>
      </w:r>
    </w:p>
    <w:p>
      <w:r>
        <w:t>'' #'" (</w:t>
      </w:r>
    </w:p>
    <w:p>
      <w:r>
        <w:t>' 20C5-67:. @M '3# B #</w:t>
      </w:r>
    </w:p>
    <w:p>
      <w:r>
        <w:t>7</w:t>
      </w:r>
    </w:p>
    <w:p>
      <w:r>
        <w:t>3 ' # '</w:t>
      </w:r>
    </w:p>
    <w:p>
      <w:r>
        <w:t>'&amp;"% # ' 3</w:t>
      </w:r>
    </w:p>
    <w:p>
      <w:r>
        <w:t>"</w:t>
      </w:r>
    </w:p>
    <w:p>
      <w:r>
        <w:t># '</w:t>
      </w:r>
    </w:p>
    <w:p>
      <w:r>
        <w:t>''% '</w:t>
      </w:r>
    </w:p>
    <w:p>
      <w:r>
        <w:t>#9% '</w:t>
      </w:r>
    </w:p>
    <w:p>
      <w:r>
        <w:t># ' # " '</w:t>
      </w:r>
    </w:p>
    <w:p>
      <w:r>
        <w:t>#</w:t>
      </w:r>
    </w:p>
    <w:p>
      <w:r>
        <w:t>' # '</w:t>
      </w:r>
    </w:p>
    <w:p>
      <w:r>
        <w:t>' # # R</w:t>
      </w:r>
    </w:p>
    <w:p>
      <w:r>
        <w:t># =</w:t>
      </w:r>
    </w:p>
    <w:p>
      <w:r>
        <w:t>+ %</w:t>
      </w:r>
    </w:p>
    <w:p>
      <w:r>
        <w:t>#; ' )</w:t>
      </w:r>
    </w:p>
    <w:p>
      <w:r>
        <w:t>&amp;##;## ) ' 9</w:t>
      </w:r>
    </w:p>
    <w:p>
      <w:r>
        <w:t># ' )3$7</w:t>
      </w:r>
    </w:p>
    <w:p>
      <w:r>
        <w:t>#'# ) )(# ;</w:t>
      </w:r>
    </w:p>
    <w:p>
      <w:r>
        <w:t>' &amp; 7 126 7 1</w:t>
      </w:r>
    </w:p>
    <w:p>
      <w:r>
        <w:t>'% = ,#&gt;</w:t>
      </w:r>
    </w:p>
    <w:p>
      <w:r>
        <w:t>89 #3#</w:t>
      </w:r>
    </w:p>
    <w:p>
      <w:r>
        <w:t>'</w:t>
      </w:r>
    </w:p>
    <w:p>
      <w:r>
        <w:t>9;# ) '</w:t>
      </w:r>
    </w:p>
    <w:p>
      <w:r>
        <w:t># # )#( ' # H,7 I 125</w:t>
      </w:r>
    </w:p>
    <w:p>
      <w:r>
        <w:t>6::G7</w:t>
      </w:r>
    </w:p>
    <w:p>
      <w:r>
        <w:t>#'</w:t>
      </w:r>
    </w:p>
    <w:p>
      <w:r>
        <w:t>)( &gt; '' ' ## = 3</w:t>
      </w:r>
    </w:p>
    <w:p>
      <w:r>
        <w:t>89 ' '#37 67</w:t>
      </w:r>
    </w:p>
    <w:p>
      <w:r>
        <w:t>)</w:t>
      </w:r>
    </w:p>
    <w:p>
      <w:r>
        <w:t>F%</w:t>
      </w:r>
    </w:p>
    <w:p>
      <w:r>
        <w:t>)' ) 9 # H 7 5: 7 2</w:t>
      </w:r>
    </w:p>
    <w:p>
      <w:r>
        <w:t>-&lt;N 7 1 G7</w:t>
      </w:r>
    </w:p>
    <w:p>
      <w:r>
        <w:t>SSS</w:t>
      </w:r>
    </w:p>
    <w:p>
      <w:r>
        <w:t>+ 545+</w:t>
      </w:r>
    </w:p>
    <w:p>
      <w:r>
        <w:t>45642006</w:t>
      </w:r>
    </w:p>
    <w:p>
      <w:r>
        <w:t>)</w:t>
        <w:tab/>
        <w:tab/>
        <w:t xml:space="preserve"> 5 ) +</w:t>
        <w:tab/>
        <w:tab/>
        <w:tab/>
        <w:t>+)</w:t>
      </w:r>
    </w:p>
    <w:p>
      <w:r>
        <w:t>-,6,</w:t>
        <w:tab/>
        <w:t>7</w:t>
        <w:tab/>
        <w:tab/>
        <w:t>8,,</w:t>
        <w:tab/>
        <w:t>,</w:t>
        <w:tab/>
        <w:tab/>
        <w:t>3"</w:t>
        <w:tab/>
        <w:t>9:&amp;</w:t>
      </w:r>
    </w:p>
    <w:p>
      <w:r>
        <w:rPr>
          <w:b/>
        </w:rPr>
        <w:t>E. 17</w:t>
      </w:r>
    </w:p>
    <w:p>
      <w:r>
        <w:t>@ ') #)</w:t>
      </w:r>
    </w:p>
    <w:p>
      <w:r>
        <w:t>)'</w:t>
      </w:r>
    </w:p>
    <w:p>
      <w:r>
        <w:t>9 ' 3#</w:t>
      </w:r>
    </w:p>
    <w:p>
      <w:r>
        <w:t>' &gt;+)&gt; ?????????? ??????????% ) !?????????? E 27 3#</w:t>
      </w:r>
    </w:p>
    <w:p>
      <w:r>
        <w:t>'' = #&gt; 9# '3</w:t>
      </w:r>
    </w:p>
    <w:p>
      <w:r>
        <w:t>89 #3# E :7 # (&amp;# &amp;</w:t>
      </w:r>
    </w:p>
    <w:p>
      <w:r>
        <w:t>F '&amp;) %</w:t>
      </w:r>
    </w:p>
    <w:p>
      <w:r>
        <w:t># ) '&amp;#'# ) E 67 ,</w:t>
      </w:r>
    </w:p>
    <w:p>
      <w:r>
        <w:t># '</w:t>
      </w:r>
    </w:p>
    <w:p>
      <w:r>
        <w:t>(C 3 ,</w:t>
      </w:r>
    </w:p>
    <w:p>
      <w:r>
        <w:t>) B '</w:t>
      </w:r>
    </w:p>
    <w:p>
      <w:r>
        <w:t>')# ' :0 8 '"</w:t>
      </w:r>
    </w:p>
    <w:p>
      <w:r>
        <w:t>#,# #</w:t>
      </w:r>
    </w:p>
    <w:p>
      <w:r>
        <w:t># ') ')</w:t>
      </w:r>
    </w:p>
    <w:p>
      <w:r>
        <w:t>#; ,)') ' % @*O#D*,(# .% .006 %</w:t>
      </w:r>
    </w:p>
    <w:p>
      <w:r>
        <w:t># &gt;#7</w:t>
      </w:r>
    </w:p>
    <w:p>
      <w:r>
        <w:t>')#</w:t>
      </w:r>
    </w:p>
    <w:p>
      <w:r>
        <w:t>B 9)7</w:t>
      </w:r>
    </w:p>
    <w:p>
      <w:r>
        <w:t>)# '# J G #'#( &gt; ( ')##</w:t>
      </w:r>
    </w:p>
    <w:p>
      <w:r>
        <w:t>')# ; #</w:t>
      </w:r>
    </w:p>
    <w:p>
      <w:r>
        <w:t>#</w:t>
      </w:r>
    </w:p>
    <w:p>
      <w:r>
        <w:t>'</w:t>
      </w:r>
    </w:p>
    <w:p>
      <w:r>
        <w:t>')## ()E ;G &gt;</w:t>
      </w:r>
    </w:p>
    <w:p>
      <w:r>
        <w:t>( #, # # 3# ''</w:t>
      </w:r>
    </w:p>
    <w:p>
      <w:r>
        <w:t>')##E G</w:t>
      </w:r>
    </w:p>
    <w:p>
      <w:r>
        <w:t>#9</w:t>
      </w:r>
    </w:p>
    <w:p>
      <w:r>
        <w:t>'</w:t>
      </w:r>
    </w:p>
    <w:p>
      <w:r>
        <w:t>) 7 @#</w:t>
      </w:r>
    </w:p>
    <w:p>
      <w:r>
        <w:t>)#</w:t>
      </w:r>
    </w:p>
    <w:p>
      <w:r>
        <w:t>#</w:t>
      </w:r>
    </w:p>
    <w:p>
      <w:r>
        <w:t># )) )))</w:t>
      </w:r>
    </w:p>
    <w:p>
      <w:r>
        <w:t>G ;G</w:t>
      </w:r>
    </w:p>
    <w:p>
      <w:r>
        <w:t>G #+'%</w:t>
      </w:r>
    </w:p>
    <w:p>
      <w:r>
        <w:t>#; ,)') '</w:t>
      </w:r>
    </w:p>
    <w:p>
      <w:r>
        <w:t>#"</w:t>
      </w:r>
    </w:p>
    <w:p>
      <w:r>
        <w:t>(C# '3 ') #3;7</w:t>
      </w:r>
    </w:p>
    <w:p>
      <w:r>
        <w:t>)# '</w:t>
      </w:r>
    </w:p>
    <w:p>
      <w:r>
        <w:t>#</w:t>
      </w:r>
    </w:p>
    <w:p>
      <w:r>
        <w:t>$ ' 3% (#</w:t>
      </w:r>
    </w:p>
    <w:p>
      <w:r>
        <w:t>8# % ## (</w:t>
      </w:r>
    </w:p>
    <w:p>
      <w:r>
        <w:t>')## ()</w:t>
      </w:r>
    </w:p>
    <w:p>
      <w:r>
        <w:t>C3 ' (</w:t>
      </w:r>
    </w:p>
    <w:p>
      <w:r>
        <w:t>) ) &gt;)'#)</w:t>
      </w:r>
    </w:p>
    <w:p>
      <w:r>
        <w:t>H 7 1:2% 10.</w:t>
      </w:r>
    </w:p>
    <w:p>
      <w:r>
        <w:t>10- G7</w:t>
      </w:r>
    </w:p>
    <w:p>
      <w:r>
        <w:t>9,,#J Q#'</w:t>
      </w:r>
    </w:p>
    <w:p>
      <w:r>
        <w:t>!</w:t>
      </w:r>
    </w:p>
    <w:p>
      <w:r>
        <w:t>)#' J #</w:t>
      </w:r>
    </w:p>
    <w:p>
      <w:r>
        <w:t># , ' ) B</w:t>
      </w:r>
    </w:p>
    <w:p>
      <w:r>
        <w:t>#,#) &gt; # ## (&amp;= &amp;,,# ,)') '</w:t>
      </w:r>
    </w:p>
    <w:p>
      <w:r>
        <w:t>#</w:t>
      </w:r>
    </w:p>
    <w:p>
      <w:r>
        <w:t>9,,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