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ATAS/827/2024 vom 7. Juni 2024</w:t>
      </w:r>
    </w:p>
    <w:p>
      <w:r>
        <w:t>GE Cour de justice, 2024-06-07, FR</w:t>
      </w:r>
    </w:p>
    <w:p>
      <w:r>
        <w:rPr>
          <w:b/>
        </w:rPr>
        <w:t xml:space="preserve">Quelle: </w:t>
      </w:r>
      <w:r>
        <w:t>https://mcp.opencaselaw.ch/entscheid/ge_gerichte_ATAS_827_2024</w:t>
      </w:r>
    </w:p>
    <w:p>
      <w:r>
        <w:t>FR: GE_GERICHTE ATAS/827/2024 du 7 juin 2024</w:t>
      </w:r>
    </w:p>
    <w:p>
      <w:r>
        <w:t>IT: GE_GERICHTE ATAS/827/2024 del 7 giugno 2024</w:t>
      </w:r>
    </w:p>
    <w:p>
      <w:pPr>
        <w:pStyle w:val="Heading2"/>
      </w:pPr>
      <w:r>
        <w:t>Erwägungen</w:t>
      </w:r>
    </w:p>
    <w:p>
      <w:r>
        <w:rPr>
          <w:b/>
        </w:rPr>
        <w:t>E. 1.1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w:t>
      </w:r>
    </w:p>
    <w:p>
      <w:r>
        <w:t>A/3289/2024 - 3/8 -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[(LPA-GE - E 5 10)].</w:t>
      </w:r>
    </w:p>
    <w:p>
      <w:r>
        <w:rPr>
          <w:b/>
        </w:rPr>
        <w:t>E. 2</w:t>
      </w:r>
    </w:p>
    <w:p>
      <w:r>
        <w:t>Le recourant a requis la restitution de l’effet suspensif au recours, étant relevé que celui-ci est effectif s’agissant de la demande de remboursement portant sur la période du 1er novembre 2023 au 30 juin 2024.</w:t>
      </w:r>
    </w:p>
    <w:p>
      <w:r>
        <w:rPr>
          <w:b/>
        </w:rPr>
        <w:t>E. 3.1</w:t>
      </w:r>
    </w:p>
    <w:p>
      <w:r>
        <w:t>À teneur de l’art. 49 al. 5 LPGA, en vigueur depuis le 1er janvier 2021, dans sa décision,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(cf. art. 52 al. 4 LPGA entré en vigueur le 1er janvier 2021).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w:t>
      </w:r>
    </w:p>
    <w:p>
      <w:r>
        <w:t>A/3289/2024 - 4/8 -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2e phrase LPGA).</w:t>
      </w:r>
    </w:p>
    <w:p>
      <w:r>
        <w:rPr>
          <w:b/>
        </w:rPr>
        <w:t>E. 3.2</w:t>
      </w:r>
    </w:p>
    <w:p>
      <w:r>
        <w:t>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3.3</w:t>
      </w:r>
    </w:p>
    <w:p>
      <w:r>
        <w:t>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w:t>
      </w:r>
    </w:p>
    <w:p>
      <w:r>
        <w:t>A/3289/2024 - 5/8 -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 voir également arrêts du Tribunal fédéral 9C_ 846/2018 du 29 novembre 2019 consid. 7.1 et 9C_207/2014 du 1er mai 2014 consid. 5.3).</w:t>
      </w:r>
    </w:p>
    <w:p>
      <w:r>
        <w:rPr>
          <w:b/>
        </w:rPr>
        <w:t>E. 4</w:t>
      </w:r>
    </w:p>
    <w:p>
      <w:r>
        <w:t>En l’espèce, le litige porte sur le bien-fondé de la prise en compte, par l’intimé, d’un revenu hypothétique de l’épouse du recourant, à hauteur de CHF 40'431.10 (soit 80% de CHF 50'538.90), dès le 1er avril 2024, soit pour une activité exercée à un taux de 100%.</w:t>
      </w:r>
    </w:p>
    <w:p>
      <w:r>
        <w:rPr>
          <w:b/>
        </w:rPr>
        <w:t>E. 4.1</w:t>
      </w:r>
    </w:p>
    <w:p>
      <w:r>
        <w:t>En vertu de l'art. 11a al. 1 LPC, en vigueur depuis le 1er janvier 2021, si une personne renonce volontairement à exercer une activité lucrative que l’on pourrait raisonnablement exiger d’elle, le revenu hypothétique correspondant est pris en compte comme revenu déterminant. La prise en compte de ce revenu est réglée par l’art. 11 al. 1 let. a LPC, dont la deuxième phrase stipule que pour les conjoints qui n’ont pas droit aux prestations complémentaires, le revenu de l’activité lucrative est pris en compte à hauteur de 80%.</w:t>
      </w:r>
    </w:p>
    <w:p>
      <w:r>
        <w:rPr>
          <w:b/>
        </w:rPr>
        <w:t>E. 4.2</w:t>
      </w:r>
    </w:p>
    <w:p>
      <w:r>
        <w:t>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142 V 12 ; 134 V 53 consid. 4.1 et les références).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 arrêt du Tribunal fédéral 8C_500/2023 du 24 janvier 2024 consid. 4.2). L'obligation faite à la femme d'exercer une activité lucrative s'impose en particulier lorsque l'époux n'est pas en mesure de le faire à raison de son invalidité parce qu'il incombe à chacun de contribuer à l'entretien et aux charges du ménage.</w:t>
      </w:r>
    </w:p>
    <w:p>
      <w:r>
        <w:t>A/3289/2024 - 6/8 - Dès lors que l'épouse y renonce, il y a lieu de prendre en compte un revenu hypothétique après une période dite d'adaptation (arrêt du Tribunal fédéral P 40/03 du 9 février 2005 consid. 4.2).</w:t>
      </w:r>
    </w:p>
    <w:p>
      <w:r>
        <w:rPr>
          <w:b/>
        </w:rPr>
        <w:t>E. 4.2.1</w:t>
      </w:r>
    </w:p>
    <w:p>
      <w:r>
        <w:t>La chambre de céans a jugé qu'il pouvait être attendu de l'épouse d'un assuré, alors âgée de près de 35 ans, disposant d'une pleine capacité de travail, en bonne santé, ayant accès au marché du travail, épouse d'un invalide à 100%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était pleinement disponible et en mesure de s'occuper de l'enfant en question et même d'un premier enfant issu de son premier mariage (ATAS/1157/2014 du 11 novembre 2014). Il a également été jugé que l'épouse d'un assuré, encore jeune (37 ans), disposant d'une bonne instruction de base, parlant relativement bien le français, dont l'époux au bénéfice d'une rente entière d'invalidité était occupé à la Fondation PRO au maximum de ses possibilités (soit à 50%) et ne pouvait, du fait de sa fatigue au retour de ce travail, l'aider dans les tâches ménagères et éducatives, pouvait prendre un emploi à mi- temps seulement - respectivement devait se voir opposer la prise en compte d'un gain potentiel correspondant - dès lors que les trois premiers enfants du couple (âgés de 12 à 14 ans) étaient scolarisés tant que le quatrième enfant, alors âgé de un an et demi, ne le serait pas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(ATAS/372/2004 du 25 mai 2004). De même, une capacité de travail partielle a été retenue pour une épouse de 48 ans, analphabète, n'ayant jamais exercé d'activité lucrative ni bénévole, avec des enfants adultes et adolescents, de santé fragile, atteinte de fibromyalgie et pour laquelle l'OAI n'avait pas retenu de troubles invalidants (ATAS/246/2006 du 14 mars 2006 ; ATAS/1445/2007 du 19 décembre 2007).</w:t>
      </w:r>
    </w:p>
    <w:p>
      <w:r>
        <w:rPr>
          <w:b/>
        </w:rPr>
        <w:t>E. 4.2.2</w:t>
      </w:r>
    </w:p>
    <w:p>
      <w:r>
        <w:t>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(ATAS/1100/2014 du 21 octobre</w:t>
      </w:r>
    </w:p>
    <w:p>
      <w:r>
        <w:t>A/3289/2024 - 7/8 - 2014). Tout gain potentiel a encore été exclu pour une épouse n'ayant aucune formation, ne parlant pratiquement pas le français et ayant plusieurs enfants en bas âge (ATAS/750/2004 du 28 septembre 2004). Il en a été de même pour une jeune épouse ayant quatre enfants, dont le plus âgé avait seulement 5 ans. Dans cette affaire, la chambre de céans a toutefois précisé que la situation pourrait être revue lorsque les enfants seraient scolarisés, ce qui permettrait à l'épouse de dégager du temps pour exercer une activité lucrative à temps partiel (ATAS/553/2014 du 22 avril 2014). Un gain hypothétique a été exclu durant le dernier mois de grossesse de l'épouse du bénéficiaire ainsi que durant le congé maternité ; il pouvait cependant être attendu de celle-ci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(ATAS/111/2016 du 10 février 2016). Enfin, il a été tenu compte d’un revenu hypothétique d’une activité à un taux de 50% pour l’épouse en charge de trois enfants, dont le dernier n’était pas scolarisé (ATAS/150/2023 du 7 mars 2023 consid. 8.2.5 et 8.2.6).</w:t>
      </w:r>
    </w:p>
    <w:p>
      <w:r>
        <w:rPr>
          <w:b/>
        </w:rPr>
        <w:t>E. 5</w:t>
      </w:r>
    </w:p>
    <w:p>
      <w:r>
        <w:t>En l’occurrence, l’épouse du recourant a accouché le 27 novembre 2023, de sorte qu’au 1er avril 2024 son enfant était âgé de quatre mois. Par ailleurs, il n’est pas contesté par l’intimé qu’elle ne parle pas le français et qu’elle était domiciliée une grande partie de sa vie au Pakistan. Dans ces conditions et au vu de la jurisprudence précitée, il apparait sans aucun doute qu’une activité à un taux de 50% au maximum pourrait être retenue à l’égard de cette dernière, à titre de revenu hypothétique. S’agissant du montant du gain hypothétique, il n’y a pas lieu, prima facie, de le modifier, le recourant faisant valoir l’art. 36E al. 3 LPCC, lequel se rapporte au calcul des prestations complémentaires familiales. En conséquence, le gain hypothétique à retenir, à tout le moins dès le 1er juillet 2024, est de CHF 25'269.45 (50'538.90 : 2), soit, à hauteur de 80%, de CHF 20'250.60, de sorte que l’effet suspensif doit être partiellement admis, dans le sens que des prestations complémentaires doivent être immédiatement allouées au recourant par l’intimé dès le 1er juillet 2024, en tenant compte du revenu hypothétique précité.</w:t>
      </w:r>
    </w:p>
    <w:p>
      <w:r>
        <w:t>A/3289/2024 - 8/8 -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