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ATAS/827/2006 vom 26. September 2006</w:t>
      </w:r>
    </w:p>
    <w:p>
      <w:r>
        <w:t>GE Cour de justice, 2006-09-26, DE</w:t>
      </w:r>
    </w:p>
    <w:p>
      <w:r>
        <w:rPr>
          <w:b/>
        </w:rPr>
        <w:t xml:space="preserve">Quelle: </w:t>
      </w:r>
      <w:r>
        <w:t>https://mcp.opencaselaw.ch/entscheid/ge_gerichte_ATAS_827_2006</w:t>
      </w:r>
    </w:p>
    <w:p>
      <w:r>
        <w:t>FR: GE_GERICHTE ATAS/827/2006 du 26 septembre 2006</w:t>
      </w:r>
    </w:p>
    <w:p>
      <w:r>
        <w:t>IT: GE_GERICHTE ATAS/827/2006 del 26 settembre 2006</w:t>
      </w:r>
    </w:p>
    <w:p>
      <w:pPr>
        <w:pStyle w:val="Heading2"/>
      </w:pPr>
      <w:r>
        <w:t>Volltext</w:t>
      </w:r>
    </w:p>
    <w:p>
      <w:r>
        <w:t>! !</w:t>
      </w:r>
    </w:p>
    <w:p>
      <w:r>
        <w:t>"#$%%"&amp;$$' (")&amp;*"&amp;$$' ( ( +( + + +,- . ! &amp;' /- &amp;$$'</w:t>
      </w:r>
    </w:p>
    <w:p>
      <w:r>
        <w:t>0!</w:t>
      </w:r>
    </w:p>
    <w:p>
      <w:r>
        <w:t>0</w:t>
      </w:r>
    </w:p>
    <w:p>
      <w:r>
        <w:t>!" ! ! #$% &amp;'# '()*" +</w:t>
      </w:r>
    </w:p>
    <w:p>
      <w:r>
        <w:t>%,</w:t>
      </w:r>
    </w:p>
    <w:p>
      <w:r>
        <w:t>-&amp;)..-/))0 1/-&amp;1 ! 1 2! 23/&amp;4 /))0#5 26 27 3 86 3 , 3 9 65 !" !</w:t>
      </w:r>
    </w:p>
    <w:p>
      <w:r>
        <w:t>! :127 6 !" ; %,9566 3966 &gt; ,=95@6&gt;3%354 /))0? 6/*2 %8/))0#65,&gt;%,6863,956 956 3 ?</w:t>
      </w:r>
    </w:p>
    <w:p>
      <w:r>
        <w:t>+ 2! 6 6 F , ,#376*4 /))&amp;#86 636# %2,3.=F#3 2,3 ,3,66 /A= , %,% @65 I.06I*6 ICI'#686 63 6 K 9 3 2, ,3,662 F,,633 3630 8/))) , ,3,6 6H1%63 3 *' % *LL( : 6;# @ 6H13 86F 2, ,3,66H13 3/)%*L'*: ;I? %2, 2=F33H27 , 86? 6, , ,? H6 &gt;7</w:t>
      </w:r>
    </w:p>
    <w:p>
      <w:r>
        <w:t>1 N</w:t>
      </w:r>
    </w:p>
    <w:p>
      <w:r>
        <w:t>,3 O</w:t>
      </w:r>
    </w:p>
    <w:p>
      <w:r>
        <w:t>"</w:t>
      </w:r>
    </w:p>
    <w:p>
      <w:r>
        <w:t>2&gt;%32, G &gt;,B2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