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ATAS/827/2004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https://mcp.opencaselaw.ch/entscheid/ge_gerichte_ATAS_827_2004</w:t>
      </w:r>
    </w:p>
    <w:p>
      <w:r>
        <w:t>FR: GE_GERICHTE ATAS/827/2004 du 20 octobre 2004</w:t>
      </w:r>
    </w:p>
    <w:p>
      <w:r>
        <w:t>IT: GE_GERICHTE ATAS/827/2004 del 20 ottobre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 #%(*#())+ ,, - , - -, +. /01 () 2/21 ())+</w:t>
      </w:r>
    </w:p>
    <w:p>
      <w:r>
        <w:t>2 ,3333333333</w:t>
      </w:r>
    </w:p>
    <w:p>
      <w:r>
        <w:t>4 !"#$%&amp;%%'(&amp;) **+,</w:t>
      </w:r>
    </w:p>
    <w:p>
      <w:r>
        <w:t>-%./)-&amp;00&amp; 1&amp;-%01 5 %2 3*4444444444,,5*, 3*64444444444 *,, + *7 894444444444 4444444444 64444444444: ; * , *&amp;00&amp;2 * ,' *,&gt;*%))@3*4444444444 ? 77, , ,**?*2H +* ,, ,+ + *+ *&amp;00/* +** ,** %)(+=&amp;00&amp;2 H * *D !A D5 ,= *%))@++L*,, (*,, * 7*2H (* &amp;00$ D*, *** 2 5(*&gt;+*,*?=* 5H (* &amp;00$ * *+, (*&amp;00$D *?*+ ,25 *&amp;00$*7*+,D5 * &amp;00$ , ***BC,,+ *7*,**, ' %M&amp;00/*= *+ A AB2% 2#@C2 E*?5* 5,* %@&gt;A (*&amp;00$B P%/0%0@C *A(* A ** 5 5,* (H&gt;A2 E * * &amp;00$ 7*+, D * *** %$ (+= &amp;00&amp; * * ( 5, (*A * A 5 A *5 D5/% ,+= &amp;00&amp;2 * , 7+ ,* ,AH (= B.$ EC2 #2 **A *+ H E B*1 D5 /% ,+=&amp;000C2E52&amp;/2% E**+= D5/% ,+=&amp;0002&amp;$?&amp;@ E D5/% ,+=&amp;000 B &amp;000 %$$%C *7* 5 ? ? +(*,?, * 5*(*, * *D *(*,D* ,* ,+** *7* D5 7+* * *D!A (*&amp;00$* (*&amp;00$*+, D **A *1+"+ *= , *A 5= D * %&amp; ,+= &amp;00&amp; , ? **,++H +* ,, ,+ (*&amp;00$?D*5 D*, ** * +* ,* ? =* 5H * ' *7** * ** D ,** D, 5( *S</w:t>
      </w:r>
    </w:p>
    <w:p>
      <w:r>
        <w:t>P3</w:t>
      </w:r>
    </w:p>
    <w:p>
      <w:r>
        <w:t>&lt;*7+ &lt;,"*7*,H&lt;***D5?577*7, , *&lt;A77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